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19BE8" w14:textId="77777777" w:rsidR="00DB4FE8" w:rsidRPr="008D770F" w:rsidRDefault="00262D37" w:rsidP="00DB4FE8">
      <w:pPr>
        <w:pStyle w:val="SMCentreBold"/>
        <w:spacing w:after="0"/>
        <w:rPr>
          <w:rStyle w:val="SMCharacterUnderline"/>
          <w:sz w:val="24"/>
          <w:u w:val="none"/>
        </w:rPr>
      </w:pPr>
      <w:r>
        <w:rPr>
          <w:rStyle w:val="SMCharacterUnderline"/>
        </w:rPr>
        <w:br/>
      </w:r>
      <w:r w:rsidR="00F46BAA" w:rsidRPr="008D770F">
        <w:rPr>
          <w:rStyle w:val="SMCharacterUnderline"/>
          <w:sz w:val="24"/>
          <w:u w:val="none"/>
        </w:rPr>
        <w:t xml:space="preserve">PRINCE EDWARD ISLAND LAW SOCIETY/LAW FOUNDATION </w:t>
      </w:r>
      <w:r w:rsidR="00F46BAA" w:rsidRPr="008D770F">
        <w:rPr>
          <w:rStyle w:val="SMCharacterUnderline"/>
          <w:sz w:val="24"/>
          <w:u w:val="none"/>
        </w:rPr>
        <w:br/>
      </w:r>
    </w:p>
    <w:p w14:paraId="1E170D1E" w14:textId="77777777" w:rsidR="00DB4FE8" w:rsidRPr="008D770F" w:rsidRDefault="008D770F" w:rsidP="00DB4FE8">
      <w:pPr>
        <w:pStyle w:val="SMCentreBold"/>
        <w:spacing w:after="0"/>
        <w:rPr>
          <w:rStyle w:val="SMCharacterUnderline"/>
          <w:sz w:val="24"/>
          <w:u w:val="none"/>
        </w:rPr>
      </w:pPr>
      <w:r w:rsidRPr="008D770F">
        <w:rPr>
          <w:sz w:val="24"/>
        </w:rPr>
        <w:sym w:font="Wingdings" w:char="F06B"/>
      </w:r>
    </w:p>
    <w:p w14:paraId="755EF8B5" w14:textId="77777777" w:rsidR="00DB4FE8" w:rsidRPr="008D770F" w:rsidRDefault="00DB4FE8" w:rsidP="00DB4FE8">
      <w:pPr>
        <w:pStyle w:val="SMCentreBold"/>
        <w:spacing w:after="0"/>
        <w:rPr>
          <w:rStyle w:val="SMCharacterUnderline"/>
          <w:sz w:val="24"/>
          <w:u w:val="none"/>
        </w:rPr>
      </w:pPr>
    </w:p>
    <w:p w14:paraId="57783C87" w14:textId="77777777" w:rsidR="00DB4FE8" w:rsidRPr="008D770F" w:rsidRDefault="00F46BAA" w:rsidP="00DB4FE8">
      <w:pPr>
        <w:pStyle w:val="SMCentreBold"/>
        <w:spacing w:after="0"/>
        <w:rPr>
          <w:rStyle w:val="SMCharacterUnderline"/>
          <w:sz w:val="24"/>
          <w:u w:val="none"/>
        </w:rPr>
      </w:pPr>
      <w:r w:rsidRPr="008D770F">
        <w:rPr>
          <w:rStyle w:val="SMCharacterUnderline"/>
          <w:sz w:val="24"/>
          <w:u w:val="none"/>
        </w:rPr>
        <w:t xml:space="preserve">CANADIAN BAR ASSOCIATION </w:t>
      </w:r>
      <w:r w:rsidR="00C31BF8" w:rsidRPr="008D770F">
        <w:rPr>
          <w:rStyle w:val="SMCharacterUnderline"/>
          <w:sz w:val="24"/>
          <w:u w:val="none"/>
        </w:rPr>
        <w:t xml:space="preserve">(CBA) </w:t>
      </w:r>
      <w:r w:rsidR="00361164" w:rsidRPr="008D770F">
        <w:rPr>
          <w:rStyle w:val="SMCharacterUnderline"/>
          <w:sz w:val="24"/>
          <w:u w:val="none"/>
        </w:rPr>
        <w:t xml:space="preserve">DAPHNE </w:t>
      </w:r>
      <w:r w:rsidRPr="008D770F">
        <w:rPr>
          <w:rStyle w:val="SMCharacterUnderline"/>
          <w:sz w:val="24"/>
          <w:u w:val="none"/>
        </w:rPr>
        <w:t xml:space="preserve">DUMONT STUDENT </w:t>
      </w:r>
    </w:p>
    <w:p w14:paraId="3AB6DBCA" w14:textId="77777777" w:rsidR="00DB4FE8" w:rsidRPr="008D770F" w:rsidRDefault="00DB4FE8" w:rsidP="00DB4FE8">
      <w:pPr>
        <w:pStyle w:val="SMCentreBold"/>
        <w:spacing w:after="0"/>
        <w:rPr>
          <w:rStyle w:val="SMCharacterUnderline"/>
          <w:sz w:val="24"/>
          <w:u w:val="none"/>
        </w:rPr>
      </w:pPr>
    </w:p>
    <w:p w14:paraId="141A9892" w14:textId="77777777" w:rsidR="000607C7" w:rsidRPr="008D770F" w:rsidRDefault="00F46BAA" w:rsidP="00DB4FE8">
      <w:pPr>
        <w:pStyle w:val="SMCentreBold"/>
        <w:spacing w:after="0"/>
        <w:rPr>
          <w:rStyle w:val="SMCharacterUnderline"/>
          <w:sz w:val="24"/>
          <w:u w:val="none"/>
        </w:rPr>
      </w:pPr>
      <w:r w:rsidRPr="008D770F">
        <w:rPr>
          <w:rStyle w:val="SMCharacterUnderline"/>
          <w:sz w:val="24"/>
          <w:u w:val="none"/>
        </w:rPr>
        <w:t>SCHOLARSHIP</w:t>
      </w:r>
      <w:r w:rsidR="001D51E4" w:rsidRPr="008D770F">
        <w:rPr>
          <w:rStyle w:val="SMCharacterUnderline"/>
          <w:sz w:val="24"/>
          <w:u w:val="none"/>
        </w:rPr>
        <w:t>S</w:t>
      </w:r>
    </w:p>
    <w:p w14:paraId="5B5BD7C1" w14:textId="77777777" w:rsidR="00F46BAA" w:rsidRDefault="00F46BAA" w:rsidP="00F46BAA"/>
    <w:tbl>
      <w:tblPr>
        <w:tblW w:w="4879" w:type="pct"/>
        <w:tblLayout w:type="fixed"/>
        <w:tblLook w:val="0000" w:firstRow="0" w:lastRow="0" w:firstColumn="0" w:lastColumn="0" w:noHBand="0" w:noVBand="0"/>
      </w:tblPr>
      <w:tblGrid>
        <w:gridCol w:w="2808"/>
        <w:gridCol w:w="7379"/>
      </w:tblGrid>
      <w:tr w:rsidR="00F46BAA" w:rsidRPr="00D057CF" w14:paraId="3A5073AF" w14:textId="77777777" w:rsidTr="00440C20">
        <w:tc>
          <w:tcPr>
            <w:tcW w:w="1378" w:type="pct"/>
          </w:tcPr>
          <w:p w14:paraId="6D70E239" w14:textId="77777777" w:rsidR="00F46BAA" w:rsidRPr="00F62AF5" w:rsidRDefault="00F46BAA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Available Scholarships:</w:t>
            </w:r>
          </w:p>
        </w:tc>
        <w:tc>
          <w:tcPr>
            <w:tcW w:w="3622" w:type="pct"/>
          </w:tcPr>
          <w:p w14:paraId="1EA3A01E" w14:textId="77777777" w:rsidR="00CC7409" w:rsidRDefault="00F46BAA" w:rsidP="00D057CF">
            <w:pPr>
              <w:pStyle w:val="SMTableText"/>
            </w:pPr>
            <w:r w:rsidRPr="00D057CF">
              <w:t>Law Society/Law Foundation Scholarships</w:t>
            </w:r>
            <w:r w:rsidR="00CC7409">
              <w:t>, Three (3) $2,000</w:t>
            </w:r>
          </w:p>
          <w:p w14:paraId="064258AC" w14:textId="77777777" w:rsidR="00F46BAA" w:rsidRPr="00D057CF" w:rsidRDefault="00F46BAA" w:rsidP="00D057CF">
            <w:pPr>
              <w:pStyle w:val="SMTableText"/>
            </w:pPr>
            <w:r w:rsidRPr="00D057CF">
              <w:t xml:space="preserve">CBA </w:t>
            </w:r>
            <w:r w:rsidR="0035744D">
              <w:t xml:space="preserve">Daphne </w:t>
            </w:r>
            <w:r w:rsidRPr="00D057CF">
              <w:t>Dumont Scholarship</w:t>
            </w:r>
            <w:r w:rsidR="00CC7409">
              <w:t>, One (1) $500</w:t>
            </w:r>
            <w:r w:rsidR="006F323C" w:rsidRPr="00D057CF">
              <w:br/>
            </w:r>
          </w:p>
        </w:tc>
      </w:tr>
      <w:tr w:rsidR="00F46BAA" w:rsidRPr="00D057CF" w14:paraId="1464DA12" w14:textId="77777777" w:rsidTr="00440C20">
        <w:tc>
          <w:tcPr>
            <w:tcW w:w="1378" w:type="pct"/>
          </w:tcPr>
          <w:p w14:paraId="3B72D911" w14:textId="77777777" w:rsidR="00F46BAA" w:rsidRPr="00F62AF5" w:rsidRDefault="00F46BAA" w:rsidP="006F323C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Eligibility</w:t>
            </w:r>
            <w:r w:rsidR="006F323C">
              <w:rPr>
                <w:rStyle w:val="SMCharacterBold"/>
              </w:rPr>
              <w:t>:</w:t>
            </w:r>
            <w:r w:rsidRPr="00F62AF5">
              <w:rPr>
                <w:rStyle w:val="SMCharacterBold"/>
              </w:rPr>
              <w:t xml:space="preserve">  </w:t>
            </w:r>
          </w:p>
        </w:tc>
        <w:tc>
          <w:tcPr>
            <w:tcW w:w="3622" w:type="pct"/>
          </w:tcPr>
          <w:p w14:paraId="3FFE2882" w14:textId="34AB15F9" w:rsidR="00F46BAA" w:rsidRPr="00D057CF" w:rsidRDefault="00361164" w:rsidP="00CC7409">
            <w:pPr>
              <w:pStyle w:val="SMTableText"/>
            </w:pPr>
            <w:r>
              <w:rPr>
                <w:rStyle w:val="SMCharacterBold"/>
              </w:rPr>
              <w:t>Law Society/</w:t>
            </w:r>
            <w:r w:rsidR="006F323C" w:rsidRPr="007629A7">
              <w:rPr>
                <w:rStyle w:val="SMCharacterBold"/>
              </w:rPr>
              <w:t>Law Foundation Scholarships:</w:t>
            </w:r>
            <w:r w:rsidR="006F323C" w:rsidRPr="00D057CF">
              <w:br/>
            </w:r>
            <w:r w:rsidR="00F46BAA" w:rsidRPr="00D057CF">
              <w:t>Applicant must be ordinarily resident in Prince Edward Island</w:t>
            </w:r>
            <w:r w:rsidR="006F323C" w:rsidRPr="00D057CF">
              <w:t>;</w:t>
            </w:r>
            <w:r w:rsidR="004B59EE" w:rsidRPr="00D057CF">
              <w:t xml:space="preserve"> </w:t>
            </w:r>
            <w:r w:rsidR="00F46BAA" w:rsidRPr="00D057CF">
              <w:t xml:space="preserve">enrolled as a </w:t>
            </w:r>
            <w:r w:rsidR="003E3A6A" w:rsidRPr="00D057CF">
              <w:t>full-time</w:t>
            </w:r>
            <w:r w:rsidR="00F46BAA" w:rsidRPr="00D057CF">
              <w:t xml:space="preserve"> law student at an accredited University Law School for the </w:t>
            </w:r>
            <w:r w:rsidR="00CC7409">
              <w:t>upcoming</w:t>
            </w:r>
            <w:r w:rsidR="00C77A59">
              <w:t xml:space="preserve"> academic year</w:t>
            </w:r>
            <w:r w:rsidR="00F46BAA" w:rsidRPr="00D057CF">
              <w:t xml:space="preserve">; </w:t>
            </w:r>
            <w:r w:rsidR="004B59EE" w:rsidRPr="00D057CF">
              <w:t>have demonstrated financial need; and have demonstrated scholastic achievement in the previous year of study.</w:t>
            </w:r>
            <w:r w:rsidR="006F323C" w:rsidRPr="00D057CF">
              <w:br/>
            </w:r>
          </w:p>
        </w:tc>
      </w:tr>
      <w:tr w:rsidR="00F62AF5" w:rsidRPr="00D057CF" w14:paraId="05F14CE6" w14:textId="77777777" w:rsidTr="00440C20">
        <w:tc>
          <w:tcPr>
            <w:tcW w:w="1378" w:type="pct"/>
          </w:tcPr>
          <w:p w14:paraId="7C0EAC04" w14:textId="77777777" w:rsidR="00F62AF5" w:rsidRPr="00F62AF5" w:rsidRDefault="00F62AF5" w:rsidP="006F323C">
            <w:pPr>
              <w:pStyle w:val="SMTableText"/>
              <w:rPr>
                <w:rStyle w:val="SMCharacterBold"/>
              </w:rPr>
            </w:pPr>
          </w:p>
        </w:tc>
        <w:tc>
          <w:tcPr>
            <w:tcW w:w="3622" w:type="pct"/>
          </w:tcPr>
          <w:p w14:paraId="59EA2098" w14:textId="3E1DA56D" w:rsidR="00F62AF5" w:rsidRPr="00D057CF" w:rsidRDefault="0035744D" w:rsidP="00CC7409">
            <w:pPr>
              <w:pStyle w:val="SMTableText"/>
            </w:pPr>
            <w:r>
              <w:rPr>
                <w:rStyle w:val="SMCharacterBold"/>
              </w:rPr>
              <w:t xml:space="preserve">Daphne </w:t>
            </w:r>
            <w:r w:rsidR="001D51E4" w:rsidRPr="007629A7">
              <w:rPr>
                <w:rStyle w:val="SMCharacterBold"/>
              </w:rPr>
              <w:t>Dumont Scholarship</w:t>
            </w:r>
            <w:r w:rsidR="006F323C" w:rsidRPr="007629A7">
              <w:rPr>
                <w:rStyle w:val="SMCharacterBold"/>
              </w:rPr>
              <w:t>:</w:t>
            </w:r>
            <w:r w:rsidR="006F323C" w:rsidRPr="00D057CF">
              <w:br/>
            </w:r>
            <w:r w:rsidR="00D2447D" w:rsidRPr="00D057CF">
              <w:t>Applicant must be a member</w:t>
            </w:r>
            <w:r w:rsidR="001D51E4" w:rsidRPr="00D057CF">
              <w:t xml:space="preserve"> of the CBA</w:t>
            </w:r>
            <w:r w:rsidR="00CC7409">
              <w:t xml:space="preserve"> as of July 31</w:t>
            </w:r>
            <w:r w:rsidR="00D2447D" w:rsidRPr="00D057CF">
              <w:t xml:space="preserve">; ordinarily resident in Prince Edward Island; enrolled as a </w:t>
            </w:r>
            <w:r w:rsidR="003E3A6A" w:rsidRPr="00D057CF">
              <w:t>full-time</w:t>
            </w:r>
            <w:r w:rsidR="00D2447D" w:rsidRPr="00D057CF">
              <w:t xml:space="preserve"> law student at an accredited University Law School for the </w:t>
            </w:r>
            <w:r w:rsidR="00CC7409">
              <w:t>upcoming</w:t>
            </w:r>
            <w:r w:rsidR="00D2447D" w:rsidRPr="00D057CF">
              <w:t xml:space="preserve"> academic year; have demonstrated scholastic achievement in the previous year of study; and have demonstrated commitment to and be an active volunteer in his or her community.</w:t>
            </w:r>
            <w:r w:rsidR="006F323C" w:rsidRPr="00D057CF">
              <w:br/>
            </w:r>
          </w:p>
        </w:tc>
      </w:tr>
      <w:tr w:rsidR="004B59EE" w:rsidRPr="00D057CF" w14:paraId="4A6BDAEB" w14:textId="77777777" w:rsidTr="00440C20">
        <w:tc>
          <w:tcPr>
            <w:tcW w:w="1378" w:type="pct"/>
          </w:tcPr>
          <w:p w14:paraId="151FD9B1" w14:textId="77777777" w:rsidR="004B59EE" w:rsidRPr="00F62AF5" w:rsidRDefault="004B59EE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Application</w:t>
            </w:r>
            <w:r w:rsidR="00392DD9" w:rsidRPr="00F62AF5">
              <w:rPr>
                <w:rStyle w:val="SMCharacterBold"/>
              </w:rPr>
              <w:t>:</w:t>
            </w:r>
          </w:p>
        </w:tc>
        <w:tc>
          <w:tcPr>
            <w:tcW w:w="3622" w:type="pct"/>
          </w:tcPr>
          <w:p w14:paraId="01EF0F61" w14:textId="71D53420" w:rsidR="00011756" w:rsidRDefault="00791A9A" w:rsidP="00D057CF">
            <w:pPr>
              <w:pStyle w:val="SMTableText"/>
            </w:pPr>
            <w:r w:rsidRPr="00D057CF">
              <w:t>Applicant</w:t>
            </w:r>
            <w:r w:rsidR="00392DD9" w:rsidRPr="00D057CF">
              <w:t xml:space="preserve"> must submit the following documentation for consideration</w:t>
            </w:r>
            <w:r w:rsidR="00076C83" w:rsidRPr="00D057CF">
              <w:t xml:space="preserve"> for either or </w:t>
            </w:r>
            <w:proofErr w:type="gramStart"/>
            <w:r w:rsidR="00076C83" w:rsidRPr="00D057CF">
              <w:t>both of the Law</w:t>
            </w:r>
            <w:proofErr w:type="gramEnd"/>
            <w:r w:rsidR="00076C83" w:rsidRPr="00D057CF">
              <w:t xml:space="preserve"> Society/Law Foundation and CBA </w:t>
            </w:r>
            <w:r w:rsidR="0035744D">
              <w:t xml:space="preserve">Daphne </w:t>
            </w:r>
            <w:r w:rsidR="00076C83" w:rsidRPr="00D057CF">
              <w:t>Dumont scholarships</w:t>
            </w:r>
            <w:r w:rsidR="00392DD9" w:rsidRPr="00D057CF">
              <w:t>:</w:t>
            </w:r>
            <w:r w:rsidR="00392DD9" w:rsidRPr="00D057CF">
              <w:br/>
            </w:r>
            <w:r w:rsidR="00392DD9" w:rsidRPr="00D057CF">
              <w:br/>
              <w:t>(1</w:t>
            </w:r>
            <w:r w:rsidR="003E3A6A" w:rsidRPr="00D057CF">
              <w:t>) Completed</w:t>
            </w:r>
            <w:r w:rsidR="00392DD9" w:rsidRPr="00D057CF">
              <w:t xml:space="preserve"> Application Form;</w:t>
            </w:r>
            <w:r w:rsidR="00392DD9" w:rsidRPr="00D057CF">
              <w:br/>
            </w:r>
            <w:r w:rsidR="00392DD9" w:rsidRPr="00D057CF">
              <w:br/>
              <w:t>(2</w:t>
            </w:r>
            <w:r w:rsidR="003E3A6A" w:rsidRPr="00D057CF">
              <w:t>) Statement</w:t>
            </w:r>
            <w:r w:rsidR="00011756">
              <w:t xml:space="preserve"> as to applicant’s financial need or special financial circumstances.</w:t>
            </w:r>
          </w:p>
          <w:p w14:paraId="4B2DB8EE" w14:textId="77777777" w:rsidR="00011756" w:rsidRDefault="00011756" w:rsidP="00D057CF">
            <w:pPr>
              <w:pStyle w:val="SMTableText"/>
            </w:pPr>
          </w:p>
          <w:p w14:paraId="341C6140" w14:textId="75B5B60A" w:rsidR="002427C6" w:rsidRDefault="00011756" w:rsidP="00D057CF">
            <w:pPr>
              <w:pStyle w:val="SMTableText"/>
            </w:pPr>
            <w:r>
              <w:t xml:space="preserve">(3)  </w:t>
            </w:r>
            <w:r w:rsidR="00392DD9" w:rsidRPr="00D057CF">
              <w:t>Official written confirmation of enrolment in an accredited law school from the Admissions Office or the Office of the Registrar of</w:t>
            </w:r>
            <w:r>
              <w:t xml:space="preserve"> the law school; </w:t>
            </w:r>
            <w:r>
              <w:br/>
            </w:r>
            <w:r>
              <w:br/>
              <w:t>(4</w:t>
            </w:r>
            <w:r w:rsidR="003E3A6A" w:rsidRPr="00D057CF">
              <w:t>) Official</w:t>
            </w:r>
            <w:r w:rsidR="00392DD9" w:rsidRPr="00D057CF">
              <w:t xml:space="preserve"> transcript of marks for</w:t>
            </w:r>
            <w:r w:rsidR="00C77A59">
              <w:t xml:space="preserve"> the previous year of study;</w:t>
            </w:r>
            <w:r>
              <w:t xml:space="preserve"> </w:t>
            </w:r>
            <w:r>
              <w:br/>
            </w:r>
            <w:r>
              <w:br/>
              <w:t>(5</w:t>
            </w:r>
            <w:r w:rsidR="003E3A6A" w:rsidRPr="00D057CF">
              <w:t>) Curriculum</w:t>
            </w:r>
            <w:r w:rsidR="00392DD9" w:rsidRPr="00011756">
              <w:rPr>
                <w:i/>
              </w:rPr>
              <w:t xml:space="preserve"> vitae</w:t>
            </w:r>
            <w:r w:rsidR="002427C6">
              <w:t>; and</w:t>
            </w:r>
          </w:p>
          <w:p w14:paraId="3FCB961D" w14:textId="77777777" w:rsidR="002427C6" w:rsidRDefault="002427C6" w:rsidP="00D057CF">
            <w:pPr>
              <w:pStyle w:val="SMTableText"/>
            </w:pPr>
          </w:p>
          <w:p w14:paraId="004AA36A" w14:textId="77777777" w:rsidR="00392DD9" w:rsidRPr="00D057CF" w:rsidRDefault="00011756" w:rsidP="00BB28BB">
            <w:pPr>
              <w:pStyle w:val="SMTableText"/>
            </w:pPr>
            <w:r>
              <w:t>(6</w:t>
            </w:r>
            <w:r w:rsidR="002427C6">
              <w:t>)  Proof of CBA membership as of</w:t>
            </w:r>
            <w:r w:rsidR="00572ED5">
              <w:t xml:space="preserve"> July 3</w:t>
            </w:r>
            <w:r w:rsidR="00CC7409">
              <w:t>1</w:t>
            </w:r>
            <w:r w:rsidR="002427C6">
              <w:t xml:space="preserve"> (if applicable)</w:t>
            </w:r>
            <w:r w:rsidR="006F323C" w:rsidRPr="00D057CF">
              <w:br/>
            </w:r>
          </w:p>
        </w:tc>
      </w:tr>
      <w:tr w:rsidR="00392DD9" w:rsidRPr="00D057CF" w14:paraId="2DBB4968" w14:textId="77777777" w:rsidTr="00440C20">
        <w:tc>
          <w:tcPr>
            <w:tcW w:w="1378" w:type="pct"/>
          </w:tcPr>
          <w:p w14:paraId="26BA592B" w14:textId="77777777" w:rsidR="00392DD9" w:rsidRPr="00F62AF5" w:rsidRDefault="00392DD9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Method of Selection:</w:t>
            </w:r>
          </w:p>
        </w:tc>
        <w:tc>
          <w:tcPr>
            <w:tcW w:w="3622" w:type="pct"/>
          </w:tcPr>
          <w:p w14:paraId="55FB88C8" w14:textId="77777777" w:rsidR="00392DD9" w:rsidRPr="00D057CF" w:rsidRDefault="00392DD9" w:rsidP="00D057CF">
            <w:pPr>
              <w:pStyle w:val="SMTableText"/>
            </w:pPr>
            <w:r w:rsidRPr="00D057CF">
              <w:t xml:space="preserve">A committee selected by the Council of the Law Society of Prince Edward Island shall determine the recipients of the scholarships each year.  </w:t>
            </w:r>
            <w:r w:rsidR="006F323C" w:rsidRPr="00D057CF">
              <w:br/>
            </w:r>
          </w:p>
        </w:tc>
      </w:tr>
      <w:tr w:rsidR="00392DD9" w:rsidRPr="00D057CF" w14:paraId="3B87F06F" w14:textId="77777777" w:rsidTr="00440C20">
        <w:tc>
          <w:tcPr>
            <w:tcW w:w="1378" w:type="pct"/>
          </w:tcPr>
          <w:p w14:paraId="04FBF214" w14:textId="77777777" w:rsidR="00392DD9" w:rsidRPr="00F62AF5" w:rsidRDefault="00392DD9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 xml:space="preserve">Deadline for Submission </w:t>
            </w:r>
            <w:r w:rsidR="00924710">
              <w:rPr>
                <w:rStyle w:val="SMCharacterBold"/>
              </w:rPr>
              <w:br/>
            </w:r>
            <w:r w:rsidRPr="00F62AF5">
              <w:rPr>
                <w:rStyle w:val="SMCharacterBold"/>
              </w:rPr>
              <w:t>of Applications:</w:t>
            </w:r>
          </w:p>
        </w:tc>
        <w:tc>
          <w:tcPr>
            <w:tcW w:w="3622" w:type="pct"/>
          </w:tcPr>
          <w:p w14:paraId="50828DD4" w14:textId="77777777" w:rsidR="00392DD9" w:rsidRPr="00D057CF" w:rsidRDefault="00CC7409" w:rsidP="00BB28BB">
            <w:pPr>
              <w:pStyle w:val="SMTableText"/>
            </w:pPr>
            <w:r>
              <w:t>July 31</w:t>
            </w:r>
            <w:r w:rsidR="006F323C" w:rsidRPr="00D057CF">
              <w:br/>
            </w:r>
          </w:p>
        </w:tc>
      </w:tr>
      <w:tr w:rsidR="00392DD9" w:rsidRPr="00D057CF" w14:paraId="07BF4D63" w14:textId="77777777" w:rsidTr="00440C20">
        <w:tc>
          <w:tcPr>
            <w:tcW w:w="1378" w:type="pct"/>
          </w:tcPr>
          <w:p w14:paraId="691F93CF" w14:textId="77777777" w:rsidR="00392DD9" w:rsidRPr="00F62AF5" w:rsidRDefault="00392DD9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Contact for Application:</w:t>
            </w:r>
          </w:p>
        </w:tc>
        <w:tc>
          <w:tcPr>
            <w:tcW w:w="3622" w:type="pct"/>
          </w:tcPr>
          <w:p w14:paraId="7B7662F5" w14:textId="770340CA" w:rsidR="00392DD9" w:rsidRPr="00D057CF" w:rsidRDefault="00392DD9" w:rsidP="00CC7409">
            <w:pPr>
              <w:pStyle w:val="SMTableText"/>
            </w:pPr>
            <w:r w:rsidRPr="00D057CF">
              <w:t>Law Society of Prince Edward Island</w:t>
            </w:r>
            <w:r w:rsidRPr="00D057CF">
              <w:br/>
              <w:t>Attention:  Scholarship Committee</w:t>
            </w:r>
            <w:r w:rsidRPr="00D057CF">
              <w:br/>
              <w:t>49 Water Street, Box 128</w:t>
            </w:r>
            <w:r w:rsidRPr="00D057CF">
              <w:br/>
              <w:t xml:space="preserve">Charlottetown, </w:t>
            </w:r>
            <w:proofErr w:type="gramStart"/>
            <w:r w:rsidRPr="00D057CF">
              <w:t>PE  C</w:t>
            </w:r>
            <w:proofErr w:type="gramEnd"/>
            <w:r w:rsidRPr="00D057CF">
              <w:t>1A 7K2</w:t>
            </w:r>
            <w:r w:rsidRPr="00D057CF">
              <w:br/>
            </w:r>
            <w:r w:rsidR="00CC7409">
              <w:t>Email:  lawsociety@lspei.pe.ca</w:t>
            </w:r>
            <w:r w:rsidRPr="00D057CF">
              <w:br/>
              <w:t>Telephone No. (902) 566-1666</w:t>
            </w:r>
            <w:r w:rsidR="00CC7409">
              <w:t xml:space="preserve">   </w:t>
            </w:r>
            <w:r w:rsidRPr="00D057CF">
              <w:t>Facsimile No. (902) 368-7557</w:t>
            </w:r>
          </w:p>
        </w:tc>
      </w:tr>
    </w:tbl>
    <w:p w14:paraId="51089685" w14:textId="77777777" w:rsidR="008F280E" w:rsidRDefault="008F280E" w:rsidP="00F46BAA"/>
    <w:p w14:paraId="51835810" w14:textId="77777777" w:rsidR="00CC7409" w:rsidRPr="00DB4FE8" w:rsidRDefault="008F280E" w:rsidP="00CC7409">
      <w:pPr>
        <w:pStyle w:val="SMCentreBold"/>
        <w:spacing w:after="0"/>
        <w:rPr>
          <w:sz w:val="24"/>
        </w:rPr>
      </w:pPr>
      <w:r>
        <w:br w:type="page"/>
      </w:r>
      <w:r w:rsidR="00CC7409" w:rsidRPr="00DB4FE8">
        <w:rPr>
          <w:sz w:val="24"/>
        </w:rPr>
        <w:lastRenderedPageBreak/>
        <w:t xml:space="preserve">SCHOLARSHIP </w:t>
      </w:r>
      <w:r w:rsidRPr="00DB4FE8">
        <w:rPr>
          <w:rStyle w:val="SMCharacterUnderline"/>
          <w:sz w:val="24"/>
          <w:u w:val="none"/>
        </w:rPr>
        <w:t>APPLICATION FORM</w:t>
      </w:r>
    </w:p>
    <w:p w14:paraId="36D63F4C" w14:textId="77777777" w:rsidR="00CC7409" w:rsidRDefault="00CC7409" w:rsidP="00CC7409">
      <w:pPr>
        <w:pStyle w:val="SMCentreBold"/>
        <w:spacing w:after="0"/>
      </w:pPr>
      <w:r>
        <w:br/>
      </w:r>
      <w:r w:rsidR="008F280E">
        <w:t xml:space="preserve">Law Society/Law Foundation of </w:t>
      </w:r>
      <w:r w:rsidR="00AD171C">
        <w:t>P.E.I. and</w:t>
      </w:r>
    </w:p>
    <w:p w14:paraId="54470626" w14:textId="77777777" w:rsidR="00CC7409" w:rsidRDefault="00AD171C" w:rsidP="00CC7409">
      <w:pPr>
        <w:pStyle w:val="SMCentreBold"/>
        <w:spacing w:after="0"/>
      </w:pPr>
      <w:r>
        <w:t xml:space="preserve"> </w:t>
      </w:r>
    </w:p>
    <w:p w14:paraId="43C3BAD8" w14:textId="77777777" w:rsidR="00F46BAA" w:rsidRDefault="00AD171C" w:rsidP="008F280E">
      <w:pPr>
        <w:pStyle w:val="SMCentreBold"/>
      </w:pPr>
      <w:r>
        <w:t xml:space="preserve">Canadian Bar Association </w:t>
      </w:r>
      <w:r w:rsidR="0035744D">
        <w:t xml:space="preserve">Daphne </w:t>
      </w:r>
      <w:r w:rsidR="00CC7409">
        <w:t>Dumont Student Scholarships</w:t>
      </w:r>
    </w:p>
    <w:p w14:paraId="6BF749D6" w14:textId="77777777" w:rsidR="00572E16" w:rsidRDefault="00572E16" w:rsidP="00AD171C"/>
    <w:p w14:paraId="2A11BEAD" w14:textId="12F47170" w:rsidR="00AD171C" w:rsidRDefault="00AD171C" w:rsidP="00AD171C">
      <w:r>
        <w:t>NAME OF APPLICANT:</w:t>
      </w:r>
      <w:r>
        <w:tab/>
      </w:r>
      <w:r w:rsidR="003E3A6A">
        <w:tab/>
      </w:r>
      <w:r w:rsidR="003E3A6A">
        <w:tab/>
      </w:r>
      <w:sdt>
        <w:sdtPr>
          <w:rPr>
            <w:rStyle w:val="Style1"/>
          </w:rPr>
          <w:alias w:val="Full Name"/>
          <w:tag w:val="Full Name"/>
          <w:id w:val="-1836755577"/>
          <w:placeholder>
            <w:docPart w:val="87FABFE98AEE4E149F614EF611B0031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E3A6A" w:rsidRPr="003E3A6A">
            <w:rPr>
              <w:rStyle w:val="PlaceholderText"/>
              <w:u w:val="single"/>
            </w:rPr>
            <w:t>Click</w:t>
          </w:r>
          <w:r w:rsidR="00572E16">
            <w:rPr>
              <w:rStyle w:val="PlaceholderText"/>
              <w:u w:val="single"/>
            </w:rPr>
            <w:t xml:space="preserve"> </w:t>
          </w:r>
          <w:r w:rsidR="003E3A6A" w:rsidRPr="003E3A6A">
            <w:rPr>
              <w:rStyle w:val="PlaceholderText"/>
              <w:u w:val="single"/>
            </w:rPr>
            <w:t>here to enter text.</w:t>
          </w:r>
        </w:sdtContent>
      </w:sdt>
    </w:p>
    <w:p w14:paraId="05CCC712" w14:textId="5693D240" w:rsidR="00C34B13" w:rsidRDefault="00AD171C" w:rsidP="00C34B13">
      <w:r>
        <w:t>PERMANENT ADDRESS:</w:t>
      </w:r>
      <w:r w:rsidR="00425118">
        <w:tab/>
      </w:r>
      <w:r>
        <w:tab/>
      </w:r>
      <w:sdt>
        <w:sdtPr>
          <w:rPr>
            <w:rStyle w:val="Style1"/>
          </w:rPr>
          <w:alias w:val="City/Prov/Postal Code"/>
          <w:tag w:val="City/Prov/Postal Code"/>
          <w:id w:val="911579728"/>
          <w:placeholder>
            <w:docPart w:val="17472B85FFAE408FB36ECCA0734255E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bookmarkStart w:id="0" w:name="_Hlk511821499"/>
          <w:r w:rsidR="003E3A6A" w:rsidRPr="003E3A6A">
            <w:rPr>
              <w:rStyle w:val="PlaceholderText"/>
              <w:u w:val="single"/>
            </w:rPr>
            <w:t>Click here to enter text.</w:t>
          </w:r>
          <w:bookmarkEnd w:id="0"/>
        </w:sdtContent>
      </w:sdt>
    </w:p>
    <w:p w14:paraId="1BFDB750" w14:textId="7FF5D409" w:rsidR="00CC7409" w:rsidRDefault="00425118" w:rsidP="00AD171C">
      <w:r>
        <w:t xml:space="preserve">ADDRESS WHILE </w:t>
      </w:r>
      <w:r>
        <w:tab/>
      </w:r>
      <w:r>
        <w:tab/>
      </w:r>
      <w:r>
        <w:tab/>
      </w:r>
      <w:r>
        <w:br/>
        <w:t>ATTENDING LAW SCHOOL:</w:t>
      </w:r>
      <w:r w:rsidR="003F2529">
        <w:tab/>
      </w:r>
      <w:r w:rsidR="003F2529">
        <w:tab/>
      </w:r>
      <w:sdt>
        <w:sdtPr>
          <w:rPr>
            <w:rStyle w:val="Style1"/>
          </w:rPr>
          <w:alias w:val="City/Prov/Postal Code"/>
          <w:tag w:val="City/Prov/Postal Code"/>
          <w:id w:val="-1208254799"/>
          <w:placeholder>
            <w:docPart w:val="18072C88B32E4392933A43E7FF4E50A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E3A6A" w:rsidRPr="003E3A6A">
            <w:rPr>
              <w:rStyle w:val="PlaceholderText"/>
              <w:u w:val="single"/>
            </w:rPr>
            <w:t>Click here to enter text.</w:t>
          </w:r>
        </w:sdtContent>
      </w:sdt>
    </w:p>
    <w:p w14:paraId="6F6E2D42" w14:textId="2D07D8DA" w:rsidR="00425118" w:rsidRDefault="00425118" w:rsidP="00AD171C">
      <w:r>
        <w:t>TELEPHONE NO:</w:t>
      </w:r>
      <w:r>
        <w:tab/>
      </w:r>
      <w:r w:rsidR="003F2529">
        <w:tab/>
      </w:r>
      <w:r w:rsidR="00CC7409">
        <w:tab/>
      </w:r>
      <w:sdt>
        <w:sdtPr>
          <w:rPr>
            <w:u w:val="single"/>
          </w:rPr>
          <w:id w:val="-934433896"/>
          <w:placeholder>
            <w:docPart w:val="4DD6C865524E4946B1D36898720BEC17"/>
          </w:placeholder>
          <w:showingPlcHdr/>
          <w:text/>
        </w:sdtPr>
        <w:sdtEndPr/>
        <w:sdtContent>
          <w:r w:rsidR="003E3A6A" w:rsidRPr="003E3A6A"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  <w:r w:rsidR="00CC7409">
        <w:t xml:space="preserve">(Preferred) </w:t>
      </w:r>
      <w:sdt>
        <w:sdtPr>
          <w:rPr>
            <w:rStyle w:val="Style1"/>
          </w:rPr>
          <w:id w:val="1738587168"/>
          <w:placeholder>
            <w:docPart w:val="99E8FE1EA7E74003B796B0BE4D6202C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E3A6A" w:rsidRPr="003E3A6A">
            <w:rPr>
              <w:rStyle w:val="PlaceholderText"/>
              <w:u w:val="single"/>
            </w:rPr>
            <w:t xml:space="preserve">Click </w:t>
          </w:r>
          <w:r w:rsidR="00572E16">
            <w:rPr>
              <w:rStyle w:val="PlaceholderText"/>
              <w:u w:val="single"/>
            </w:rPr>
            <w:t>h</w:t>
          </w:r>
          <w:r w:rsidR="003E3A6A" w:rsidRPr="003E3A6A">
            <w:rPr>
              <w:rStyle w:val="PlaceholderText"/>
              <w:u w:val="single"/>
            </w:rPr>
            <w:t>ere to enter text.</w:t>
          </w:r>
        </w:sdtContent>
      </w:sdt>
      <w:r w:rsidR="00CC7409">
        <w:t xml:space="preserve">  (Alternate)</w:t>
      </w:r>
    </w:p>
    <w:p w14:paraId="180F167E" w14:textId="1A16DD3E" w:rsidR="00572E16" w:rsidRDefault="00CC7409" w:rsidP="00AD171C">
      <w:r>
        <w:t>EMAIL</w:t>
      </w:r>
      <w:r w:rsidR="00245EFD">
        <w:t>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Style w:val="Style1"/>
          </w:rPr>
          <w:id w:val="1593504167"/>
          <w:placeholder>
            <w:docPart w:val="57193D37A8854AB68492956B977C2E0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609D0A8C" w14:textId="77777777" w:rsidR="00572E16" w:rsidRDefault="00425118" w:rsidP="00AD171C">
      <w:r>
        <w:t>NAME OF ACCREDITED UNIVERSITY</w:t>
      </w:r>
    </w:p>
    <w:p w14:paraId="3FC321C9" w14:textId="677B0F35" w:rsidR="00425118" w:rsidRDefault="00425118" w:rsidP="00AD171C">
      <w:r>
        <w:t>PRESENTLY</w:t>
      </w:r>
      <w:r w:rsidR="00C34B13">
        <w:t xml:space="preserve"> REGISTERED AT AND ATTENDING:</w:t>
      </w:r>
      <w:r w:rsidR="00572E16">
        <w:t xml:space="preserve"> </w:t>
      </w:r>
      <w:sdt>
        <w:sdtPr>
          <w:rPr>
            <w:rStyle w:val="Style1"/>
          </w:rPr>
          <w:id w:val="-2109106832"/>
          <w:placeholder>
            <w:docPart w:val="0D67CD1F444C413F9E5C1B7EB28F860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3BF3F9E8" w14:textId="52474E2B" w:rsidR="00425118" w:rsidRDefault="00425118" w:rsidP="00AD171C">
      <w:r>
        <w:t>YEAR OF STUDY:</w:t>
      </w:r>
      <w:r>
        <w:tab/>
      </w:r>
      <w:r>
        <w:tab/>
      </w:r>
      <w:r>
        <w:tab/>
      </w:r>
      <w:sdt>
        <w:sdtPr>
          <w:rPr>
            <w:rStyle w:val="Style1"/>
          </w:rPr>
          <w:id w:val="-2006575539"/>
          <w:placeholder>
            <w:docPart w:val="A16BDAE7BA794BECAED103B06CFAD40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19C7039D" w14:textId="5EE9D9DE" w:rsidR="00425118" w:rsidRDefault="00425118" w:rsidP="00AD171C">
      <w:r>
        <w:t>DEGREE EXPECTED:</w:t>
      </w:r>
      <w:r>
        <w:tab/>
      </w:r>
      <w:r w:rsidR="00C34B13">
        <w:tab/>
      </w:r>
      <w:r w:rsidR="00C34B13">
        <w:tab/>
      </w:r>
      <w:sdt>
        <w:sdtPr>
          <w:rPr>
            <w:rStyle w:val="Style1"/>
          </w:rPr>
          <w:id w:val="1689564298"/>
          <w:placeholder>
            <w:docPart w:val="DC609EBC8C194D5980ADEC49EA51288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02E258B5" w14:textId="09F2BAE8" w:rsidR="00425118" w:rsidRDefault="001D45A8" w:rsidP="00AD171C">
      <w:r>
        <w:t>ANTICIPATED DATE OF GRADUATION:</w:t>
      </w:r>
      <w:r>
        <w:tab/>
      </w:r>
      <w:sdt>
        <w:sdtPr>
          <w:rPr>
            <w:rStyle w:val="Style1"/>
          </w:rPr>
          <w:id w:val="1801955960"/>
          <w:placeholder>
            <w:docPart w:val="2277B4EB903B40C0BD90641B3A6B348D"/>
          </w:placeholder>
          <w:showingPlcHdr/>
          <w:date>
            <w:dateFormat w:val="MMMM-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 xml:space="preserve">Click </w:t>
          </w:r>
          <w:r w:rsidR="001C3F68">
            <w:rPr>
              <w:rStyle w:val="PlaceholderText"/>
              <w:u w:val="single"/>
            </w:rPr>
            <w:t>here</w:t>
          </w:r>
          <w:r w:rsidR="00572E16" w:rsidRPr="001C3F68">
            <w:rPr>
              <w:rStyle w:val="PlaceholderText"/>
              <w:u w:val="single"/>
            </w:rPr>
            <w:t xml:space="preserve"> to enter a date.</w:t>
          </w:r>
        </w:sdtContent>
      </w:sdt>
    </w:p>
    <w:p w14:paraId="4071D3D9" w14:textId="7B2F0D5A" w:rsidR="001A24A6" w:rsidRDefault="0088260F" w:rsidP="00AD171C">
      <w:r>
        <w:t xml:space="preserve">SCHOLARSHIP(S) APPLYING FOR: </w:t>
      </w:r>
      <w:r w:rsidR="00DB4FE8">
        <w:t xml:space="preserve">  </w:t>
      </w:r>
      <w:r w:rsidR="00572E16">
        <w:t xml:space="preserve"> </w:t>
      </w:r>
      <w:sdt>
        <w:sdtPr>
          <w:id w:val="208533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E16" w:rsidRPr="00572E1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LAW SOCIETY/LAW FOUNDATION    </w:t>
      </w:r>
      <w:sdt>
        <w:sdtPr>
          <w:id w:val="149468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E16" w:rsidRPr="00572E1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72E16">
        <w:t xml:space="preserve"> </w:t>
      </w:r>
      <w:r>
        <w:t>CBA DUMONT</w:t>
      </w:r>
    </w:p>
    <w:p w14:paraId="43DE55A1" w14:textId="008CFD47" w:rsidR="001D45A8" w:rsidRPr="00C115EA" w:rsidRDefault="001D45A8" w:rsidP="00CC7409">
      <w:pPr>
        <w:spacing w:after="0"/>
        <w:rPr>
          <w:sz w:val="22"/>
          <w:szCs w:val="22"/>
        </w:rPr>
      </w:pPr>
      <w:r w:rsidRPr="00C115EA">
        <w:rPr>
          <w:sz w:val="22"/>
          <w:szCs w:val="22"/>
        </w:rPr>
        <w:t xml:space="preserve">The Applicant is to </w:t>
      </w:r>
      <w:r w:rsidR="00CC7409" w:rsidRPr="00C115EA">
        <w:rPr>
          <w:sz w:val="22"/>
          <w:szCs w:val="22"/>
        </w:rPr>
        <w:t xml:space="preserve">attach to this form </w:t>
      </w:r>
      <w:r w:rsidRPr="00C115EA">
        <w:rPr>
          <w:sz w:val="22"/>
          <w:szCs w:val="22"/>
        </w:rPr>
        <w:t xml:space="preserve">a statement as to his/her financial need or special financial circumstances </w:t>
      </w:r>
      <w:r w:rsidR="00C77A59" w:rsidRPr="00C115EA">
        <w:rPr>
          <w:sz w:val="22"/>
          <w:szCs w:val="22"/>
        </w:rPr>
        <w:t>for</w:t>
      </w:r>
      <w:r w:rsidRPr="00C115EA">
        <w:rPr>
          <w:sz w:val="22"/>
          <w:szCs w:val="22"/>
        </w:rPr>
        <w:t xml:space="preserve"> consideration </w:t>
      </w:r>
      <w:r w:rsidR="00C77A59" w:rsidRPr="00C115EA">
        <w:rPr>
          <w:sz w:val="22"/>
          <w:szCs w:val="22"/>
        </w:rPr>
        <w:t>by</w:t>
      </w:r>
      <w:r w:rsidRPr="00C115EA">
        <w:rPr>
          <w:sz w:val="22"/>
          <w:szCs w:val="22"/>
        </w:rPr>
        <w:t xml:space="preserve"> the Selection Committee.  With this statement, please include a list of </w:t>
      </w:r>
      <w:proofErr w:type="gramStart"/>
      <w:r w:rsidRPr="00C115EA">
        <w:rPr>
          <w:sz w:val="22"/>
          <w:szCs w:val="22"/>
        </w:rPr>
        <w:t xml:space="preserve">any and </w:t>
      </w:r>
      <w:r w:rsidR="00245EFD" w:rsidRPr="00C115EA">
        <w:rPr>
          <w:sz w:val="22"/>
          <w:szCs w:val="22"/>
        </w:rPr>
        <w:t>all</w:t>
      </w:r>
      <w:proofErr w:type="gramEnd"/>
      <w:r w:rsidR="00245EFD" w:rsidRPr="00C115EA">
        <w:rPr>
          <w:sz w:val="22"/>
          <w:szCs w:val="22"/>
        </w:rPr>
        <w:t xml:space="preserve"> scholarships, bursaries and</w:t>
      </w:r>
      <w:r w:rsidRPr="00C115EA">
        <w:rPr>
          <w:sz w:val="22"/>
          <w:szCs w:val="22"/>
        </w:rPr>
        <w:t xml:space="preserve"> monetary awards that you were awarded last year and for the current academ</w:t>
      </w:r>
      <w:r w:rsidR="00CC7409" w:rsidRPr="00C115EA">
        <w:rPr>
          <w:sz w:val="22"/>
          <w:szCs w:val="22"/>
        </w:rPr>
        <w:t>ic calendar year.</w:t>
      </w:r>
      <w:r w:rsidR="00A912A0" w:rsidRPr="00C115EA">
        <w:rPr>
          <w:sz w:val="22"/>
          <w:szCs w:val="22"/>
        </w:rPr>
        <w:br/>
      </w:r>
    </w:p>
    <w:p w14:paraId="62B3F93C" w14:textId="7A06E9EE" w:rsidR="00572E16" w:rsidRDefault="00572E16" w:rsidP="00AD171C">
      <w:r>
        <w:t xml:space="preserve">Date: </w:t>
      </w:r>
      <w:sdt>
        <w:sdtPr>
          <w:rPr>
            <w:rStyle w:val="Style1"/>
          </w:rPr>
          <w:id w:val="-1754650065"/>
          <w:placeholder>
            <w:docPart w:val="F2AECC762B2A44DBB41059C44C4FB422"/>
          </w:placeholder>
          <w:showingPlcHdr/>
          <w:date>
            <w:dateFormat w:val="dddd, MMMM-dd-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Pr="001C3F68">
            <w:rPr>
              <w:rStyle w:val="PlaceholderText"/>
              <w:u w:val="single"/>
            </w:rPr>
            <w:t>Click to enter a date.</w:t>
          </w:r>
        </w:sdtContent>
      </w:sdt>
      <w:r>
        <w:tab/>
      </w:r>
      <w:r>
        <w:tab/>
        <w:t>Signature: _______________________________</w:t>
      </w:r>
    </w:p>
    <w:p w14:paraId="5FE73580" w14:textId="77777777" w:rsidR="001C3F68" w:rsidRDefault="001C3F68" w:rsidP="00AD171C"/>
    <w:p w14:paraId="1B692B95" w14:textId="259BAA76" w:rsidR="001D45A8" w:rsidRPr="00C115EA" w:rsidRDefault="001D45A8" w:rsidP="00AD171C">
      <w:pPr>
        <w:rPr>
          <w:sz w:val="22"/>
          <w:szCs w:val="22"/>
        </w:rPr>
      </w:pPr>
      <w:r w:rsidRPr="00C115EA">
        <w:rPr>
          <w:sz w:val="22"/>
          <w:szCs w:val="22"/>
        </w:rPr>
        <w:t>This application, together with</w:t>
      </w:r>
      <w:r w:rsidR="00614215" w:rsidRPr="00C115EA">
        <w:rPr>
          <w:sz w:val="22"/>
          <w:szCs w:val="22"/>
        </w:rPr>
        <w:t xml:space="preserve"> </w:t>
      </w:r>
      <w:r w:rsidR="00245EFD" w:rsidRPr="00C115EA">
        <w:rPr>
          <w:sz w:val="22"/>
          <w:szCs w:val="22"/>
        </w:rPr>
        <w:t xml:space="preserve">(1) </w:t>
      </w:r>
      <w:r w:rsidR="00DB4FE8" w:rsidRPr="00C115EA">
        <w:rPr>
          <w:sz w:val="22"/>
          <w:szCs w:val="22"/>
        </w:rPr>
        <w:t xml:space="preserve">the applicant’s statement as to his/her financial need or special financial circumstances, </w:t>
      </w:r>
      <w:r w:rsidR="00245EFD" w:rsidRPr="00C115EA">
        <w:rPr>
          <w:sz w:val="22"/>
          <w:szCs w:val="22"/>
        </w:rPr>
        <w:t xml:space="preserve">(2) </w:t>
      </w:r>
      <w:r w:rsidR="00614215" w:rsidRPr="00C115EA">
        <w:rPr>
          <w:sz w:val="22"/>
          <w:szCs w:val="22"/>
        </w:rPr>
        <w:t>an</w:t>
      </w:r>
      <w:r w:rsidRPr="00C115EA">
        <w:rPr>
          <w:b/>
          <w:sz w:val="22"/>
          <w:szCs w:val="22"/>
        </w:rPr>
        <w:t xml:space="preserve"> </w:t>
      </w:r>
      <w:r w:rsidRPr="00C115EA">
        <w:rPr>
          <w:rStyle w:val="SMBoldUnderline"/>
          <w:b w:val="0"/>
          <w:sz w:val="22"/>
          <w:szCs w:val="22"/>
          <w:u w:val="none"/>
        </w:rPr>
        <w:t xml:space="preserve">official confirmation of enrolment in an accredited law school from the Admissions Office or </w:t>
      </w:r>
      <w:r w:rsidR="00DB4FE8" w:rsidRPr="00C115EA">
        <w:rPr>
          <w:rStyle w:val="SMBoldUnderline"/>
          <w:b w:val="0"/>
          <w:sz w:val="22"/>
          <w:szCs w:val="22"/>
          <w:u w:val="none"/>
        </w:rPr>
        <w:t xml:space="preserve">the </w:t>
      </w:r>
      <w:r w:rsidRPr="00C115EA">
        <w:rPr>
          <w:rStyle w:val="SMBoldUnderline"/>
          <w:b w:val="0"/>
          <w:sz w:val="22"/>
          <w:szCs w:val="22"/>
          <w:u w:val="none"/>
        </w:rPr>
        <w:t>Office of the Registrar of the Law School</w:t>
      </w:r>
      <w:r w:rsidR="00614215" w:rsidRPr="00C115EA">
        <w:rPr>
          <w:sz w:val="22"/>
          <w:szCs w:val="22"/>
        </w:rPr>
        <w:t xml:space="preserve">, </w:t>
      </w:r>
      <w:r w:rsidR="00245EFD" w:rsidRPr="00C115EA">
        <w:rPr>
          <w:sz w:val="22"/>
          <w:szCs w:val="22"/>
        </w:rPr>
        <w:t xml:space="preserve">(3) </w:t>
      </w:r>
      <w:r w:rsidR="00614215" w:rsidRPr="00C115EA">
        <w:rPr>
          <w:sz w:val="22"/>
          <w:szCs w:val="22"/>
        </w:rPr>
        <w:t>an</w:t>
      </w:r>
      <w:r w:rsidR="00614215" w:rsidRPr="00C115EA">
        <w:rPr>
          <w:b/>
          <w:sz w:val="22"/>
          <w:szCs w:val="22"/>
        </w:rPr>
        <w:t xml:space="preserve"> </w:t>
      </w:r>
      <w:r w:rsidR="00614215" w:rsidRPr="00C115EA">
        <w:rPr>
          <w:rStyle w:val="SMBoldUnderline"/>
          <w:b w:val="0"/>
          <w:sz w:val="22"/>
          <w:szCs w:val="22"/>
          <w:u w:val="none"/>
        </w:rPr>
        <w:t>official transcript of marks</w:t>
      </w:r>
      <w:r w:rsidR="00614215" w:rsidRPr="00C115EA">
        <w:rPr>
          <w:sz w:val="22"/>
          <w:szCs w:val="22"/>
        </w:rPr>
        <w:t xml:space="preserve"> for</w:t>
      </w:r>
      <w:r w:rsidR="002427C6" w:rsidRPr="00C115EA">
        <w:rPr>
          <w:sz w:val="22"/>
          <w:szCs w:val="22"/>
        </w:rPr>
        <w:t xml:space="preserve"> the previous year of study,</w:t>
      </w:r>
      <w:r w:rsidR="00614215" w:rsidRPr="00C115EA">
        <w:rPr>
          <w:sz w:val="22"/>
          <w:szCs w:val="22"/>
        </w:rPr>
        <w:t xml:space="preserve"> </w:t>
      </w:r>
      <w:r w:rsidR="00245EFD" w:rsidRPr="00C115EA">
        <w:rPr>
          <w:sz w:val="22"/>
          <w:szCs w:val="22"/>
        </w:rPr>
        <w:t xml:space="preserve">(4) </w:t>
      </w:r>
      <w:r w:rsidRPr="00C115EA">
        <w:rPr>
          <w:sz w:val="22"/>
          <w:szCs w:val="22"/>
        </w:rPr>
        <w:t>a</w:t>
      </w:r>
      <w:r w:rsidRPr="00C115EA">
        <w:rPr>
          <w:b/>
          <w:sz w:val="22"/>
          <w:szCs w:val="22"/>
        </w:rPr>
        <w:t xml:space="preserve"> </w:t>
      </w:r>
      <w:r w:rsidRPr="00C115EA">
        <w:rPr>
          <w:rStyle w:val="SMBoldItalicUnderline"/>
          <w:b w:val="0"/>
          <w:sz w:val="22"/>
          <w:szCs w:val="22"/>
          <w:u w:val="none"/>
        </w:rPr>
        <w:t>curriculum vitae</w:t>
      </w:r>
      <w:r w:rsidR="002427C6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, and </w:t>
      </w:r>
      <w:r w:rsidR="00245EFD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(5) </w:t>
      </w:r>
      <w:r w:rsidR="002427C6" w:rsidRPr="00C115EA">
        <w:rPr>
          <w:rStyle w:val="SMBoldItalicUnderline"/>
          <w:b w:val="0"/>
          <w:i w:val="0"/>
          <w:sz w:val="22"/>
          <w:szCs w:val="22"/>
          <w:u w:val="none"/>
        </w:rPr>
        <w:t>proof of CBA membership</w:t>
      </w:r>
      <w:r w:rsidR="008D770F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 as of July 31</w:t>
      </w:r>
      <w:r w:rsidR="002427C6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 (if applying for the Daphne Dumont Scholarship)</w:t>
      </w:r>
      <w:r w:rsidR="00614215" w:rsidRPr="00C115EA">
        <w:rPr>
          <w:b/>
          <w:sz w:val="22"/>
          <w:szCs w:val="22"/>
        </w:rPr>
        <w:t xml:space="preserve"> </w:t>
      </w:r>
      <w:r w:rsidRPr="00C115EA">
        <w:rPr>
          <w:sz w:val="22"/>
          <w:szCs w:val="22"/>
        </w:rPr>
        <w:t>is to be forwarded to:</w:t>
      </w:r>
    </w:p>
    <w:p w14:paraId="2CB9ADB9" w14:textId="52D96BBC" w:rsidR="001D45A8" w:rsidRPr="008D770F" w:rsidRDefault="001D45A8" w:rsidP="001D45A8">
      <w:pPr>
        <w:pStyle w:val="SMCentre"/>
        <w:rPr>
          <w:sz w:val="22"/>
          <w:szCs w:val="22"/>
        </w:rPr>
      </w:pPr>
      <w:r w:rsidRPr="008D770F">
        <w:rPr>
          <w:sz w:val="22"/>
          <w:szCs w:val="22"/>
        </w:rPr>
        <w:t>Law Society of Prince Edward Island</w:t>
      </w:r>
      <w:r w:rsidRPr="008D770F">
        <w:rPr>
          <w:sz w:val="22"/>
          <w:szCs w:val="22"/>
        </w:rPr>
        <w:br/>
        <w:t>Attention:  Scholarship Committee</w:t>
      </w:r>
      <w:bookmarkStart w:id="1" w:name="_GoBack"/>
      <w:bookmarkEnd w:id="1"/>
      <w:r w:rsidRPr="008D770F">
        <w:rPr>
          <w:sz w:val="22"/>
          <w:szCs w:val="22"/>
        </w:rPr>
        <w:br/>
        <w:t>49 Water Street, P.O. Box 128</w:t>
      </w:r>
      <w:r w:rsidRPr="008D770F">
        <w:rPr>
          <w:sz w:val="22"/>
          <w:szCs w:val="22"/>
        </w:rPr>
        <w:br/>
        <w:t xml:space="preserve">Charlottetown, </w:t>
      </w:r>
      <w:proofErr w:type="gramStart"/>
      <w:r w:rsidRPr="008D770F">
        <w:rPr>
          <w:sz w:val="22"/>
          <w:szCs w:val="22"/>
        </w:rPr>
        <w:t>PE  C</w:t>
      </w:r>
      <w:proofErr w:type="gramEnd"/>
      <w:r w:rsidRPr="008D770F">
        <w:rPr>
          <w:sz w:val="22"/>
          <w:szCs w:val="22"/>
        </w:rPr>
        <w:t>1A 7K2</w:t>
      </w:r>
    </w:p>
    <w:p w14:paraId="6A4A6DB1" w14:textId="734C4DCC" w:rsidR="00245EFD" w:rsidRPr="001C3F68" w:rsidRDefault="00A912A0" w:rsidP="00A912A0">
      <w:pPr>
        <w:pStyle w:val="SMCentre"/>
        <w:rPr>
          <w:rStyle w:val="SMCharacterBold"/>
          <w:b w:val="0"/>
          <w:i/>
          <w:sz w:val="22"/>
          <w:szCs w:val="22"/>
        </w:rPr>
      </w:pPr>
      <w:r w:rsidRPr="001C3F68">
        <w:rPr>
          <w:rStyle w:val="SMCharacterBold"/>
          <w:b w:val="0"/>
          <w:i/>
          <w:sz w:val="22"/>
          <w:szCs w:val="22"/>
        </w:rPr>
        <w:br/>
      </w:r>
      <w:r w:rsidR="00883B20" w:rsidRPr="00245EFD">
        <w:rPr>
          <w:rStyle w:val="SMCharacterBold"/>
          <w:b w:val="0"/>
        </w:rPr>
        <w:t>By signing this form, you consent to a public announcement by the Law Society of Prince Edward Island if you are chosen to receive a scholarship.</w:t>
      </w:r>
    </w:p>
    <w:p w14:paraId="445F1730" w14:textId="3DBC8C05" w:rsidR="001D45A8" w:rsidRPr="001D51E4" w:rsidRDefault="00883B20" w:rsidP="00883B20">
      <w:pPr>
        <w:pStyle w:val="SMCentre"/>
        <w:tabs>
          <w:tab w:val="center" w:pos="5112"/>
          <w:tab w:val="left" w:pos="9495"/>
        </w:tabs>
        <w:jc w:val="left"/>
      </w:pPr>
      <w:r>
        <w:rPr>
          <w:rStyle w:val="SMCharacterBold"/>
        </w:rPr>
        <w:tab/>
      </w:r>
      <w:r w:rsidR="001D45A8" w:rsidRPr="00C3156B">
        <w:rPr>
          <w:rStyle w:val="SMCharacterBold"/>
        </w:rPr>
        <w:t>DEADLINE FOR SUBMISSION OF APPLICATION IS:  JULY 31</w:t>
      </w:r>
      <w:r>
        <w:rPr>
          <w:rStyle w:val="SMCharacterBold"/>
        </w:rPr>
        <w:tab/>
      </w:r>
    </w:p>
    <w:sectPr w:rsidR="001D45A8" w:rsidRPr="001D51E4" w:rsidSect="005E5782">
      <w:headerReference w:type="default" r:id="rId8"/>
      <w:footerReference w:type="default" r:id="rId9"/>
      <w:pgSz w:w="12240" w:h="15840" w:code="1"/>
      <w:pgMar w:top="720" w:right="1152" w:bottom="576" w:left="864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CE44" w14:textId="77777777" w:rsidR="00E3708B" w:rsidRDefault="00E3708B">
      <w:r>
        <w:separator/>
      </w:r>
    </w:p>
  </w:endnote>
  <w:endnote w:type="continuationSeparator" w:id="0">
    <w:p w14:paraId="17187B4F" w14:textId="77777777" w:rsidR="00E3708B" w:rsidRDefault="00E3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88EC7" w14:textId="0283DB10" w:rsidR="006D4648" w:rsidRPr="001C3F68" w:rsidRDefault="00883B20" w:rsidP="001C3F68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(July 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789E9" w14:textId="77777777" w:rsidR="00E3708B" w:rsidRDefault="00E3708B">
      <w:r>
        <w:separator/>
      </w:r>
    </w:p>
  </w:footnote>
  <w:footnote w:type="continuationSeparator" w:id="0">
    <w:p w14:paraId="364F29A7" w14:textId="77777777" w:rsidR="00E3708B" w:rsidRDefault="00E3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8E8CC" w14:textId="77777777" w:rsidR="003F5A5A" w:rsidRDefault="003F5A5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1037"/>
    <w:multiLevelType w:val="singleLevel"/>
    <w:tmpl w:val="B39CF53A"/>
    <w:name w:val="IndentBullet"/>
    <w:lvl w:ilvl="0">
      <w:start w:val="1"/>
      <w:numFmt w:val="bullet"/>
      <w:pStyle w:val="SMListwInden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4"/>
      </w:rPr>
    </w:lvl>
  </w:abstractNum>
  <w:abstractNum w:abstractNumId="1" w15:restartNumberingAfterBreak="0">
    <w:nsid w:val="62E00075"/>
    <w:multiLevelType w:val="singleLevel"/>
    <w:tmpl w:val="BDD079DA"/>
    <w:lvl w:ilvl="0">
      <w:start w:val="1"/>
      <w:numFmt w:val="bullet"/>
      <w:pStyle w:val="SMListw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72381715"/>
    <w:multiLevelType w:val="singleLevel"/>
    <w:tmpl w:val="D80E533E"/>
    <w:name w:val="1/2IndentBullet"/>
    <w:lvl w:ilvl="0">
      <w:start w:val="1"/>
      <w:numFmt w:val="bullet"/>
      <w:pStyle w:val="SMList12Indent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Type" w:val="plain"/>
  </w:docVars>
  <w:rsids>
    <w:rsidRoot w:val="004B59EE"/>
    <w:rsid w:val="00002E70"/>
    <w:rsid w:val="00005819"/>
    <w:rsid w:val="00011756"/>
    <w:rsid w:val="000122BD"/>
    <w:rsid w:val="000141C5"/>
    <w:rsid w:val="00022631"/>
    <w:rsid w:val="00047A2D"/>
    <w:rsid w:val="000607C7"/>
    <w:rsid w:val="00076C83"/>
    <w:rsid w:val="00080F80"/>
    <w:rsid w:val="000927AE"/>
    <w:rsid w:val="000C2C5C"/>
    <w:rsid w:val="000C41A6"/>
    <w:rsid w:val="000D108F"/>
    <w:rsid w:val="000E22FD"/>
    <w:rsid w:val="00100ED9"/>
    <w:rsid w:val="00122073"/>
    <w:rsid w:val="00130FAE"/>
    <w:rsid w:val="0013426D"/>
    <w:rsid w:val="00193859"/>
    <w:rsid w:val="0019661E"/>
    <w:rsid w:val="001A24A6"/>
    <w:rsid w:val="001B04C8"/>
    <w:rsid w:val="001C3F68"/>
    <w:rsid w:val="001D45A8"/>
    <w:rsid w:val="001D51E4"/>
    <w:rsid w:val="001E34AB"/>
    <w:rsid w:val="001E528D"/>
    <w:rsid w:val="001F345D"/>
    <w:rsid w:val="00237967"/>
    <w:rsid w:val="002427C6"/>
    <w:rsid w:val="00245EFD"/>
    <w:rsid w:val="00256A16"/>
    <w:rsid w:val="00262D37"/>
    <w:rsid w:val="00263272"/>
    <w:rsid w:val="00286B80"/>
    <w:rsid w:val="002A7C99"/>
    <w:rsid w:val="002E1FEE"/>
    <w:rsid w:val="003037F9"/>
    <w:rsid w:val="003174E7"/>
    <w:rsid w:val="00336BAA"/>
    <w:rsid w:val="0035744D"/>
    <w:rsid w:val="00361164"/>
    <w:rsid w:val="00392DD9"/>
    <w:rsid w:val="003A5912"/>
    <w:rsid w:val="003A7C71"/>
    <w:rsid w:val="003B16C1"/>
    <w:rsid w:val="003B5C0B"/>
    <w:rsid w:val="003C078E"/>
    <w:rsid w:val="003C6398"/>
    <w:rsid w:val="003D0065"/>
    <w:rsid w:val="003E3A6A"/>
    <w:rsid w:val="003F2529"/>
    <w:rsid w:val="003F5A5A"/>
    <w:rsid w:val="0040528A"/>
    <w:rsid w:val="00425118"/>
    <w:rsid w:val="0042541B"/>
    <w:rsid w:val="0043244B"/>
    <w:rsid w:val="004341CE"/>
    <w:rsid w:val="004370B9"/>
    <w:rsid w:val="00440C20"/>
    <w:rsid w:val="00453DBB"/>
    <w:rsid w:val="004B59EE"/>
    <w:rsid w:val="004D7391"/>
    <w:rsid w:val="004E1B3E"/>
    <w:rsid w:val="004E2896"/>
    <w:rsid w:val="005071C1"/>
    <w:rsid w:val="005227BE"/>
    <w:rsid w:val="00563F6B"/>
    <w:rsid w:val="005657E9"/>
    <w:rsid w:val="00567046"/>
    <w:rsid w:val="00572E16"/>
    <w:rsid w:val="00572ED5"/>
    <w:rsid w:val="005B4E29"/>
    <w:rsid w:val="005B75B5"/>
    <w:rsid w:val="005D5258"/>
    <w:rsid w:val="005E5782"/>
    <w:rsid w:val="005F0702"/>
    <w:rsid w:val="005F21DC"/>
    <w:rsid w:val="00614215"/>
    <w:rsid w:val="0061487E"/>
    <w:rsid w:val="00656080"/>
    <w:rsid w:val="00662B04"/>
    <w:rsid w:val="00664C4C"/>
    <w:rsid w:val="00673836"/>
    <w:rsid w:val="006C6EFF"/>
    <w:rsid w:val="006C731C"/>
    <w:rsid w:val="006D4648"/>
    <w:rsid w:val="006F323C"/>
    <w:rsid w:val="006F4D8C"/>
    <w:rsid w:val="006F688E"/>
    <w:rsid w:val="007004D3"/>
    <w:rsid w:val="00714EFD"/>
    <w:rsid w:val="00740B52"/>
    <w:rsid w:val="0074573B"/>
    <w:rsid w:val="00757413"/>
    <w:rsid w:val="007629A7"/>
    <w:rsid w:val="007759E4"/>
    <w:rsid w:val="00776095"/>
    <w:rsid w:val="007828EE"/>
    <w:rsid w:val="00791A9A"/>
    <w:rsid w:val="00792135"/>
    <w:rsid w:val="007B0CE5"/>
    <w:rsid w:val="007B745A"/>
    <w:rsid w:val="007C0168"/>
    <w:rsid w:val="007E6B1B"/>
    <w:rsid w:val="00802804"/>
    <w:rsid w:val="00813445"/>
    <w:rsid w:val="00836028"/>
    <w:rsid w:val="00840613"/>
    <w:rsid w:val="00871635"/>
    <w:rsid w:val="0088260F"/>
    <w:rsid w:val="00883B20"/>
    <w:rsid w:val="008D770F"/>
    <w:rsid w:val="008F280E"/>
    <w:rsid w:val="008F540D"/>
    <w:rsid w:val="008F7145"/>
    <w:rsid w:val="009235E8"/>
    <w:rsid w:val="00924710"/>
    <w:rsid w:val="00965176"/>
    <w:rsid w:val="00965BED"/>
    <w:rsid w:val="00966C8D"/>
    <w:rsid w:val="0099781A"/>
    <w:rsid w:val="009A11DD"/>
    <w:rsid w:val="009A4288"/>
    <w:rsid w:val="009C07DF"/>
    <w:rsid w:val="009F2C89"/>
    <w:rsid w:val="00A02838"/>
    <w:rsid w:val="00A0639D"/>
    <w:rsid w:val="00A6725E"/>
    <w:rsid w:val="00A86FAC"/>
    <w:rsid w:val="00A912A0"/>
    <w:rsid w:val="00A915C4"/>
    <w:rsid w:val="00AB08D1"/>
    <w:rsid w:val="00AC1BBB"/>
    <w:rsid w:val="00AC544F"/>
    <w:rsid w:val="00AD171C"/>
    <w:rsid w:val="00B057DB"/>
    <w:rsid w:val="00B31458"/>
    <w:rsid w:val="00B34DBA"/>
    <w:rsid w:val="00B41672"/>
    <w:rsid w:val="00B66BE3"/>
    <w:rsid w:val="00B773DF"/>
    <w:rsid w:val="00BB28BB"/>
    <w:rsid w:val="00BB31AA"/>
    <w:rsid w:val="00BC05B7"/>
    <w:rsid w:val="00C00D35"/>
    <w:rsid w:val="00C115EA"/>
    <w:rsid w:val="00C11C16"/>
    <w:rsid w:val="00C13EB4"/>
    <w:rsid w:val="00C3156B"/>
    <w:rsid w:val="00C31BF8"/>
    <w:rsid w:val="00C34B13"/>
    <w:rsid w:val="00C77A59"/>
    <w:rsid w:val="00CA0625"/>
    <w:rsid w:val="00CA349B"/>
    <w:rsid w:val="00CA4226"/>
    <w:rsid w:val="00CB70D3"/>
    <w:rsid w:val="00CC5957"/>
    <w:rsid w:val="00CC7409"/>
    <w:rsid w:val="00D057CF"/>
    <w:rsid w:val="00D2447D"/>
    <w:rsid w:val="00DB4FE8"/>
    <w:rsid w:val="00E1136F"/>
    <w:rsid w:val="00E122C2"/>
    <w:rsid w:val="00E3708B"/>
    <w:rsid w:val="00E516F4"/>
    <w:rsid w:val="00E61D6D"/>
    <w:rsid w:val="00E64280"/>
    <w:rsid w:val="00EA2DDF"/>
    <w:rsid w:val="00EC0C3D"/>
    <w:rsid w:val="00EC61A9"/>
    <w:rsid w:val="00ED2056"/>
    <w:rsid w:val="00F12A9D"/>
    <w:rsid w:val="00F16432"/>
    <w:rsid w:val="00F21F0B"/>
    <w:rsid w:val="00F45357"/>
    <w:rsid w:val="00F46BAA"/>
    <w:rsid w:val="00F5763E"/>
    <w:rsid w:val="00F62AF5"/>
    <w:rsid w:val="00F717DB"/>
    <w:rsid w:val="00FC350B"/>
    <w:rsid w:val="00FF1BA2"/>
    <w:rsid w:val="00FF3032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71BC33"/>
  <w15:docId w15:val="{A30BB4CB-4C0C-4135-B69C-4751394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21DC"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SMMainH"/>
    <w:next w:val="Normal"/>
    <w:rsid w:val="005F21DC"/>
    <w:rPr>
      <w:b w:val="0"/>
      <w:bCs/>
      <w:smallCaps w:val="0"/>
    </w:rPr>
  </w:style>
  <w:style w:type="paragraph" w:styleId="Heading2">
    <w:name w:val="heading 2"/>
    <w:basedOn w:val="SMSubH"/>
    <w:next w:val="Normal"/>
    <w:rsid w:val="005F21DC"/>
    <w:rPr>
      <w:b w:val="0"/>
      <w:bCs/>
      <w:iCs/>
      <w:szCs w:val="28"/>
    </w:rPr>
  </w:style>
  <w:style w:type="paragraph" w:styleId="Heading3">
    <w:name w:val="heading 3"/>
    <w:basedOn w:val="Normal"/>
    <w:next w:val="Normal"/>
    <w:rsid w:val="005F21DC"/>
    <w:pPr>
      <w:keepNext/>
      <w:keepLines/>
      <w:jc w:val="left"/>
      <w:outlineLvl w:val="2"/>
    </w:pPr>
    <w:rPr>
      <w:bCs/>
      <w:i/>
    </w:rPr>
  </w:style>
  <w:style w:type="paragraph" w:styleId="Heading4">
    <w:name w:val="heading 4"/>
    <w:basedOn w:val="Normal"/>
    <w:next w:val="Normal"/>
    <w:rsid w:val="005F21DC"/>
    <w:pPr>
      <w:keepNext/>
      <w:keepLines/>
      <w:jc w:val="left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rsid w:val="005F21DC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Normal"/>
    <w:semiHidden/>
    <w:rsid w:val="005F21DC"/>
    <w:pPr>
      <w:spacing w:after="60"/>
      <w:ind w:left="360" w:hanging="360"/>
    </w:pPr>
    <w:rPr>
      <w:szCs w:val="20"/>
    </w:rPr>
  </w:style>
  <w:style w:type="paragraph" w:styleId="Header">
    <w:name w:val="header"/>
    <w:basedOn w:val="NormalSingle"/>
    <w:rsid w:val="005F21DC"/>
    <w:pPr>
      <w:tabs>
        <w:tab w:val="center" w:pos="4680"/>
        <w:tab w:val="right" w:pos="9360"/>
      </w:tabs>
      <w:spacing w:after="0"/>
      <w:jc w:val="left"/>
    </w:pPr>
  </w:style>
  <w:style w:type="paragraph" w:customStyle="1" w:styleId="NormalSingle">
    <w:name w:val="Normal Single"/>
    <w:rsid w:val="005F21DC"/>
    <w:pPr>
      <w:spacing w:after="240"/>
      <w:jc w:val="both"/>
    </w:pPr>
    <w:rPr>
      <w:rFonts w:ascii="Arial" w:hAnsi="Arial" w:cs="Arial"/>
      <w:lang w:eastAsia="en-US"/>
    </w:rPr>
  </w:style>
  <w:style w:type="character" w:styleId="PageNumber">
    <w:name w:val="page number"/>
    <w:basedOn w:val="DefaultParagraphFont"/>
    <w:rsid w:val="005F21DC"/>
    <w:rPr>
      <w:rFonts w:ascii="Times New Roman" w:hAnsi="Times New Roman"/>
      <w:sz w:val="22"/>
    </w:rPr>
  </w:style>
  <w:style w:type="paragraph" w:customStyle="1" w:styleId="PlainSingle">
    <w:name w:val="Plain Single"/>
    <w:basedOn w:val="NormalSingle"/>
    <w:rsid w:val="005F21DC"/>
    <w:pPr>
      <w:spacing w:after="0"/>
      <w:jc w:val="left"/>
    </w:pPr>
  </w:style>
  <w:style w:type="character" w:customStyle="1" w:styleId="Prompt">
    <w:name w:val="Prompt"/>
    <w:aliases w:val="PR"/>
    <w:basedOn w:val="DefaultParagraphFont"/>
    <w:rsid w:val="005F21DC"/>
    <w:rPr>
      <w:color w:val="0000FF"/>
    </w:rPr>
  </w:style>
  <w:style w:type="paragraph" w:customStyle="1" w:styleId="SMBold">
    <w:name w:val="SMBold"/>
    <w:aliases w:val="SB"/>
    <w:basedOn w:val="Normal"/>
    <w:next w:val="Normal"/>
    <w:qFormat/>
    <w:rsid w:val="00FF3032"/>
    <w:rPr>
      <w:b/>
    </w:rPr>
  </w:style>
  <w:style w:type="character" w:customStyle="1" w:styleId="SMBoldItalic">
    <w:name w:val="SMBold/Italic"/>
    <w:aliases w:val="BI"/>
    <w:basedOn w:val="DefaultParagraphFont"/>
    <w:rsid w:val="005F21DC"/>
    <w:rPr>
      <w:b/>
      <w:i/>
    </w:rPr>
  </w:style>
  <w:style w:type="character" w:customStyle="1" w:styleId="SMBoldItalicUnderline">
    <w:name w:val="SMBold/Italic/Underline"/>
    <w:aliases w:val="BIU"/>
    <w:basedOn w:val="DefaultParagraphFont"/>
    <w:rsid w:val="005F21DC"/>
    <w:rPr>
      <w:b/>
      <w:i/>
      <w:u w:val="single"/>
    </w:rPr>
  </w:style>
  <w:style w:type="character" w:customStyle="1" w:styleId="SMBoldUnderline">
    <w:name w:val="SMBold/Underline"/>
    <w:aliases w:val="BU"/>
    <w:basedOn w:val="DefaultParagraphFont"/>
    <w:rsid w:val="005F21DC"/>
    <w:rPr>
      <w:b/>
      <w:u w:val="single"/>
    </w:rPr>
  </w:style>
  <w:style w:type="paragraph" w:customStyle="1" w:styleId="SMBoldLarge">
    <w:name w:val="SMBoldLarge"/>
    <w:aliases w:val="SBL"/>
    <w:basedOn w:val="Normal"/>
    <w:rsid w:val="005F21DC"/>
    <w:rPr>
      <w:b/>
      <w:sz w:val="28"/>
    </w:rPr>
  </w:style>
  <w:style w:type="paragraph" w:customStyle="1" w:styleId="SMCentreBold">
    <w:name w:val="SMCentreBold"/>
    <w:aliases w:val="CB"/>
    <w:basedOn w:val="Normal"/>
    <w:qFormat/>
    <w:rsid w:val="00FF3032"/>
    <w:pPr>
      <w:keepNext/>
      <w:jc w:val="center"/>
    </w:pPr>
    <w:rPr>
      <w:b/>
    </w:rPr>
  </w:style>
  <w:style w:type="paragraph" w:customStyle="1" w:styleId="SMCentreLargeBoldUnderline">
    <w:name w:val="SMCentreLargeBold/Underline"/>
    <w:aliases w:val="CL"/>
    <w:basedOn w:val="Normal"/>
    <w:next w:val="Normal"/>
    <w:rsid w:val="005F21DC"/>
    <w:pPr>
      <w:spacing w:after="320"/>
      <w:jc w:val="center"/>
    </w:pPr>
    <w:rPr>
      <w:b/>
      <w:sz w:val="28"/>
      <w:u w:val="single"/>
    </w:rPr>
  </w:style>
  <w:style w:type="paragraph" w:customStyle="1" w:styleId="SMCentre">
    <w:name w:val="SMCentre"/>
    <w:aliases w:val="C"/>
    <w:basedOn w:val="Normal"/>
    <w:rsid w:val="005F21DC"/>
    <w:pPr>
      <w:jc w:val="center"/>
    </w:pPr>
    <w:rPr>
      <w:szCs w:val="20"/>
    </w:rPr>
  </w:style>
  <w:style w:type="paragraph" w:customStyle="1" w:styleId="SMCentreLargeBold">
    <w:name w:val="SMCentreLargeBold"/>
    <w:aliases w:val="CLB"/>
    <w:basedOn w:val="Normal"/>
    <w:next w:val="Normal"/>
    <w:rsid w:val="005F21DC"/>
    <w:pPr>
      <w:jc w:val="center"/>
    </w:pPr>
    <w:rPr>
      <w:b/>
      <w:sz w:val="28"/>
    </w:rPr>
  </w:style>
  <w:style w:type="paragraph" w:customStyle="1" w:styleId="SMDIndent">
    <w:name w:val="SMDIndent"/>
    <w:aliases w:val="DI"/>
    <w:basedOn w:val="Normal"/>
    <w:qFormat/>
    <w:rsid w:val="00FF3032"/>
    <w:pPr>
      <w:ind w:left="720" w:right="720"/>
    </w:pPr>
  </w:style>
  <w:style w:type="paragraph" w:customStyle="1" w:styleId="SMDIndent1">
    <w:name w:val="SMDIndent1"/>
    <w:aliases w:val="DI1"/>
    <w:basedOn w:val="Normal"/>
    <w:qFormat/>
    <w:rsid w:val="00FF3032"/>
    <w:pPr>
      <w:ind w:left="1440" w:right="1440"/>
    </w:pPr>
  </w:style>
  <w:style w:type="paragraph" w:customStyle="1" w:styleId="SMHanging">
    <w:name w:val="SMHanging"/>
    <w:aliases w:val="H"/>
    <w:basedOn w:val="Normal"/>
    <w:rsid w:val="005F21DC"/>
    <w:pPr>
      <w:ind w:left="720" w:hanging="720"/>
    </w:pPr>
    <w:rPr>
      <w:szCs w:val="20"/>
    </w:rPr>
  </w:style>
  <w:style w:type="character" w:customStyle="1" w:styleId="SMItalicUnderline">
    <w:name w:val="SMItalic/Underline"/>
    <w:aliases w:val="IU"/>
    <w:basedOn w:val="DefaultParagraphFont"/>
    <w:rsid w:val="005F21DC"/>
    <w:rPr>
      <w:i/>
      <w:u w:val="single"/>
    </w:rPr>
  </w:style>
  <w:style w:type="paragraph" w:customStyle="1" w:styleId="SMLeft">
    <w:name w:val="SMLeft"/>
    <w:aliases w:val="L"/>
    <w:basedOn w:val="Normal"/>
    <w:rsid w:val="005F21DC"/>
    <w:pPr>
      <w:jc w:val="left"/>
    </w:pPr>
    <w:rPr>
      <w:szCs w:val="20"/>
    </w:rPr>
  </w:style>
  <w:style w:type="paragraph" w:customStyle="1" w:styleId="SMLIndent">
    <w:name w:val="SMLIndent"/>
    <w:aliases w:val="I"/>
    <w:basedOn w:val="Normal"/>
    <w:qFormat/>
    <w:rsid w:val="00FF3032"/>
    <w:pPr>
      <w:ind w:left="720"/>
    </w:pPr>
  </w:style>
  <w:style w:type="paragraph" w:customStyle="1" w:styleId="SMLIndent1">
    <w:name w:val="SMLIndent1"/>
    <w:aliases w:val="I1"/>
    <w:basedOn w:val="Normal"/>
    <w:qFormat/>
    <w:rsid w:val="00FF3032"/>
    <w:pPr>
      <w:ind w:left="1440"/>
    </w:pPr>
    <w:rPr>
      <w:szCs w:val="20"/>
    </w:rPr>
  </w:style>
  <w:style w:type="paragraph" w:customStyle="1" w:styleId="SMLIndent2">
    <w:name w:val="SMLIndent2"/>
    <w:aliases w:val="I2"/>
    <w:basedOn w:val="Normal"/>
    <w:qFormat/>
    <w:rsid w:val="00FF3032"/>
    <w:pPr>
      <w:ind w:left="2160"/>
    </w:pPr>
    <w:rPr>
      <w:szCs w:val="20"/>
    </w:rPr>
  </w:style>
  <w:style w:type="paragraph" w:customStyle="1" w:styleId="SMLIndent3">
    <w:name w:val="SMLIndent3"/>
    <w:aliases w:val="I3"/>
    <w:basedOn w:val="Normal"/>
    <w:qFormat/>
    <w:rsid w:val="00FF3032"/>
    <w:pPr>
      <w:ind w:left="2880"/>
    </w:pPr>
    <w:rPr>
      <w:szCs w:val="20"/>
    </w:rPr>
  </w:style>
  <w:style w:type="paragraph" w:customStyle="1" w:styleId="SMLIndent4">
    <w:name w:val="SMLIndent4"/>
    <w:aliases w:val="I4"/>
    <w:basedOn w:val="Normal"/>
    <w:qFormat/>
    <w:rsid w:val="00FF3032"/>
    <w:pPr>
      <w:ind w:left="3600"/>
    </w:pPr>
    <w:rPr>
      <w:szCs w:val="20"/>
    </w:rPr>
  </w:style>
  <w:style w:type="paragraph" w:customStyle="1" w:styleId="SMLIndentDS">
    <w:name w:val="SMLIndentDS"/>
    <w:aliases w:val="LI2"/>
    <w:basedOn w:val="Normal"/>
    <w:rsid w:val="005F21DC"/>
    <w:pPr>
      <w:spacing w:line="480" w:lineRule="auto"/>
      <w:ind w:left="720"/>
    </w:pPr>
  </w:style>
  <w:style w:type="paragraph" w:customStyle="1" w:styleId="SMList12IndentBullet">
    <w:name w:val="SMList 1/2IndentBullet"/>
    <w:aliases w:val="L1.5BU"/>
    <w:basedOn w:val="Normal"/>
    <w:rsid w:val="005F21DC"/>
    <w:pPr>
      <w:numPr>
        <w:numId w:val="1"/>
      </w:numPr>
    </w:pPr>
  </w:style>
  <w:style w:type="paragraph" w:customStyle="1" w:styleId="SMListwBullet">
    <w:name w:val="SMList w/Bullet"/>
    <w:aliases w:val="LBU"/>
    <w:basedOn w:val="Normal"/>
    <w:qFormat/>
    <w:rsid w:val="00FF3032"/>
    <w:pPr>
      <w:numPr>
        <w:numId w:val="4"/>
      </w:numPr>
    </w:pPr>
  </w:style>
  <w:style w:type="paragraph" w:customStyle="1" w:styleId="SMListwIndentBullet">
    <w:name w:val="SMList w/Indent Bullet"/>
    <w:aliases w:val="LIBU"/>
    <w:basedOn w:val="Normal"/>
    <w:rsid w:val="005F21DC"/>
    <w:pPr>
      <w:numPr>
        <w:numId w:val="3"/>
      </w:numPr>
    </w:pPr>
    <w:rPr>
      <w:szCs w:val="20"/>
    </w:rPr>
  </w:style>
  <w:style w:type="paragraph" w:customStyle="1" w:styleId="SMMainH">
    <w:name w:val="SMMainH"/>
    <w:aliases w:val="MH"/>
    <w:basedOn w:val="NormalSingle"/>
    <w:next w:val="Normal"/>
    <w:qFormat/>
    <w:rsid w:val="00FF3032"/>
    <w:pPr>
      <w:keepNext/>
      <w:keepLines/>
      <w:spacing w:before="120" w:after="120"/>
      <w:jc w:val="left"/>
      <w:outlineLvl w:val="0"/>
    </w:pPr>
    <w:rPr>
      <w:b/>
      <w:smallCaps/>
      <w:szCs w:val="24"/>
    </w:rPr>
  </w:style>
  <w:style w:type="paragraph" w:customStyle="1" w:styleId="SMQuote">
    <w:name w:val="SMQuote"/>
    <w:aliases w:val="Q"/>
    <w:basedOn w:val="NormalSingle"/>
    <w:qFormat/>
    <w:rsid w:val="00FF3032"/>
    <w:pPr>
      <w:ind w:left="720" w:right="720"/>
    </w:pPr>
    <w:rPr>
      <w:i/>
    </w:rPr>
  </w:style>
  <w:style w:type="paragraph" w:customStyle="1" w:styleId="SMQuote1">
    <w:name w:val="SMQuote1"/>
    <w:aliases w:val="Q1"/>
    <w:basedOn w:val="SMQuote"/>
    <w:qFormat/>
    <w:rsid w:val="00FF3032"/>
    <w:pPr>
      <w:ind w:left="1440" w:right="1440"/>
    </w:pPr>
  </w:style>
  <w:style w:type="paragraph" w:customStyle="1" w:styleId="SMRight">
    <w:name w:val="SMRight"/>
    <w:aliases w:val="R"/>
    <w:basedOn w:val="Normal"/>
    <w:rsid w:val="005F21DC"/>
    <w:pPr>
      <w:jc w:val="right"/>
    </w:pPr>
    <w:rPr>
      <w:szCs w:val="20"/>
    </w:rPr>
  </w:style>
  <w:style w:type="paragraph" w:customStyle="1" w:styleId="SMSubH">
    <w:name w:val="SMSubH"/>
    <w:aliases w:val="SH"/>
    <w:basedOn w:val="NormalSingle"/>
    <w:next w:val="Normal"/>
    <w:qFormat/>
    <w:rsid w:val="00FF3032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SMTab">
    <w:name w:val="SMTab"/>
    <w:aliases w:val="T"/>
    <w:basedOn w:val="Normal"/>
    <w:qFormat/>
    <w:rsid w:val="00FF3032"/>
    <w:pPr>
      <w:ind w:firstLine="720"/>
    </w:pPr>
    <w:rPr>
      <w:szCs w:val="20"/>
    </w:rPr>
  </w:style>
  <w:style w:type="paragraph" w:customStyle="1" w:styleId="SMTab1">
    <w:name w:val="SMTab1"/>
    <w:aliases w:val="T1"/>
    <w:basedOn w:val="Normal"/>
    <w:rsid w:val="005F21DC"/>
    <w:pPr>
      <w:ind w:firstLine="1440"/>
    </w:pPr>
  </w:style>
  <w:style w:type="paragraph" w:customStyle="1" w:styleId="SMTab1S">
    <w:name w:val="SMTab1S"/>
    <w:aliases w:val="T1S"/>
    <w:basedOn w:val="Normal"/>
    <w:rsid w:val="005F21DC"/>
    <w:pPr>
      <w:spacing w:line="360" w:lineRule="auto"/>
      <w:ind w:firstLine="1440"/>
    </w:pPr>
  </w:style>
  <w:style w:type="paragraph" w:customStyle="1" w:styleId="SMTableCentered">
    <w:name w:val="SMTableCentered"/>
    <w:aliases w:val="TC"/>
    <w:basedOn w:val="Normal"/>
    <w:rsid w:val="005F21DC"/>
    <w:pPr>
      <w:spacing w:before="60" w:after="60"/>
      <w:jc w:val="center"/>
    </w:pPr>
  </w:style>
  <w:style w:type="paragraph" w:customStyle="1" w:styleId="SMTableHead">
    <w:name w:val="SMTableHead"/>
    <w:aliases w:val="TH"/>
    <w:basedOn w:val="NormalSingle"/>
    <w:rsid w:val="005F21DC"/>
    <w:pPr>
      <w:keepNext/>
      <w:keepLines/>
      <w:spacing w:before="60" w:after="60"/>
      <w:jc w:val="center"/>
    </w:pPr>
    <w:rPr>
      <w:b/>
    </w:rPr>
  </w:style>
  <w:style w:type="paragraph" w:customStyle="1" w:styleId="SMTableText">
    <w:name w:val="SMTableText"/>
    <w:aliases w:val="TT"/>
    <w:basedOn w:val="Normal"/>
    <w:rsid w:val="00D057CF"/>
    <w:pPr>
      <w:spacing w:before="60" w:after="60"/>
    </w:pPr>
  </w:style>
  <w:style w:type="paragraph" w:customStyle="1" w:styleId="SMTabS">
    <w:name w:val="SMTabS"/>
    <w:aliases w:val="TS"/>
    <w:basedOn w:val="Normal"/>
    <w:rsid w:val="005F21DC"/>
    <w:pPr>
      <w:spacing w:line="360" w:lineRule="auto"/>
      <w:ind w:firstLine="720"/>
    </w:pPr>
  </w:style>
  <w:style w:type="paragraph" w:styleId="TOC1">
    <w:name w:val="toc 1"/>
    <w:basedOn w:val="Normal"/>
    <w:next w:val="Normal"/>
    <w:rsid w:val="005F21DC"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rsid w:val="005F21DC"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SMPlain">
    <w:name w:val="SMPlain"/>
    <w:aliases w:val="P"/>
    <w:basedOn w:val="Normal"/>
    <w:rsid w:val="000607C7"/>
    <w:pPr>
      <w:spacing w:after="0"/>
      <w:jc w:val="left"/>
    </w:pPr>
    <w:rPr>
      <w:szCs w:val="20"/>
    </w:rPr>
  </w:style>
  <w:style w:type="character" w:customStyle="1" w:styleId="SMCharacterBold">
    <w:name w:val="SMCharacterBold"/>
    <w:aliases w:val="B"/>
    <w:basedOn w:val="DefaultParagraphFont"/>
    <w:rsid w:val="00C13EB4"/>
    <w:rPr>
      <w:b/>
    </w:rPr>
  </w:style>
  <w:style w:type="character" w:customStyle="1" w:styleId="SMCharacterUnderline">
    <w:name w:val="SMCharacterUnderline"/>
    <w:aliases w:val="U"/>
    <w:basedOn w:val="DefaultParagraphFont"/>
    <w:rsid w:val="00C13EB4"/>
    <w:rPr>
      <w:u w:val="single"/>
    </w:rPr>
  </w:style>
  <w:style w:type="character" w:customStyle="1" w:styleId="SMItalic">
    <w:name w:val="SMItalic"/>
    <w:aliases w:val="SI"/>
    <w:basedOn w:val="DefaultParagraphFont"/>
    <w:rsid w:val="009A11DD"/>
    <w:rPr>
      <w:i/>
    </w:rPr>
  </w:style>
  <w:style w:type="paragraph" w:customStyle="1" w:styleId="SMCentreUnderline">
    <w:name w:val="SMCentre/Underline"/>
    <w:aliases w:val="CU"/>
    <w:basedOn w:val="Normal"/>
    <w:qFormat/>
    <w:rsid w:val="00FF3032"/>
    <w:pPr>
      <w:jc w:val="center"/>
    </w:pPr>
    <w:rPr>
      <w:u w:val="single"/>
    </w:rPr>
  </w:style>
  <w:style w:type="character" w:customStyle="1" w:styleId="SMSmallCaps">
    <w:name w:val="SMSmallCaps"/>
    <w:aliases w:val="SC"/>
    <w:basedOn w:val="DefaultParagraphFont"/>
    <w:rsid w:val="00B41672"/>
    <w:rPr>
      <w:smallCaps/>
    </w:rPr>
  </w:style>
  <w:style w:type="character" w:customStyle="1" w:styleId="SMAllCaps">
    <w:name w:val="SMAllCaps"/>
    <w:aliases w:val="AC"/>
    <w:basedOn w:val="DefaultParagraphFont"/>
    <w:rsid w:val="00B41672"/>
    <w:rPr>
      <w:caps/>
    </w:rPr>
  </w:style>
  <w:style w:type="paragraph" w:customStyle="1" w:styleId="SMTableHeading">
    <w:name w:val="SMTableHeading"/>
    <w:basedOn w:val="Normal"/>
    <w:link w:val="SMTableHeadingChar"/>
    <w:rsid w:val="00F46BAA"/>
    <w:pPr>
      <w:keepNext/>
      <w:keepLines/>
      <w:spacing w:before="80" w:after="80"/>
      <w:jc w:val="center"/>
    </w:pPr>
    <w:rPr>
      <w:b/>
    </w:rPr>
  </w:style>
  <w:style w:type="character" w:customStyle="1" w:styleId="SMTableHeadingChar">
    <w:name w:val="SMTableHeading Char"/>
    <w:basedOn w:val="DefaultParagraphFont"/>
    <w:link w:val="SMTableHeading"/>
    <w:rsid w:val="00F46BAA"/>
    <w:rPr>
      <w:b/>
      <w:sz w:val="24"/>
      <w:szCs w:val="24"/>
      <w:lang w:val="en-CA"/>
    </w:rPr>
  </w:style>
  <w:style w:type="paragraph" w:customStyle="1" w:styleId="DocsID">
    <w:name w:val="DocsID"/>
    <w:basedOn w:val="Normal"/>
    <w:rsid w:val="006D4648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SigningLine">
    <w:name w:val="SigningLine"/>
    <w:basedOn w:val="NormalSingle"/>
    <w:rsid w:val="001D45A8"/>
    <w:pPr>
      <w:spacing w:before="40" w:after="40"/>
    </w:pPr>
    <w:rPr>
      <w:rFonts w:ascii="Times New Roman" w:hAnsi="Times New Roman" w:cs="Times New Roman"/>
      <w:szCs w:val="24"/>
      <w:lang w:val="fr-CA"/>
    </w:rPr>
  </w:style>
  <w:style w:type="paragraph" w:customStyle="1" w:styleId="Watermark">
    <w:name w:val="Watermark"/>
    <w:rsid w:val="00C34B13"/>
    <w:pPr>
      <w:spacing w:line="800" w:lineRule="exact"/>
      <w:jc w:val="center"/>
    </w:pPr>
    <w:rPr>
      <w:rFonts w:ascii="Arial" w:hAnsi="Arial" w:cs="Arial"/>
      <w:color w:val="C0C0C0"/>
      <w:sz w:val="8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E3A6A"/>
    <w:rPr>
      <w:color w:val="808080"/>
    </w:rPr>
  </w:style>
  <w:style w:type="character" w:customStyle="1" w:styleId="Style1">
    <w:name w:val="Style1"/>
    <w:basedOn w:val="DefaultParagraphFont"/>
    <w:uiPriority w:val="1"/>
    <w:rsid w:val="003E3A6A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ware\templates\4105\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FABFE98AEE4E149F614EF611B0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D7C12-9B3A-4D74-88AB-BD5329042C55}"/>
      </w:docPartPr>
      <w:docPartBody>
        <w:p w:rsidR="002A5A3D" w:rsidRDefault="00BE337E" w:rsidP="00BE337E">
          <w:pPr>
            <w:pStyle w:val="87FABFE98AEE4E149F614EF611B003171"/>
          </w:pPr>
          <w:r w:rsidRPr="003E3A6A">
            <w:rPr>
              <w:rStyle w:val="PlaceholderText"/>
              <w:u w:val="single"/>
            </w:rPr>
            <w:t>Click</w:t>
          </w:r>
          <w:r>
            <w:rPr>
              <w:rStyle w:val="PlaceholderText"/>
              <w:u w:val="single"/>
            </w:rPr>
            <w:t xml:space="preserve"> </w:t>
          </w:r>
          <w:r w:rsidRPr="003E3A6A">
            <w:rPr>
              <w:rStyle w:val="PlaceholderText"/>
              <w:u w:val="single"/>
            </w:rPr>
            <w:t>here to enter text.</w:t>
          </w:r>
        </w:p>
      </w:docPartBody>
    </w:docPart>
    <w:docPart>
      <w:docPartPr>
        <w:name w:val="17472B85FFAE408FB36ECCA07342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DBDD-3512-420F-BE26-B37BDF6701B5}"/>
      </w:docPartPr>
      <w:docPartBody>
        <w:p w:rsidR="002A5A3D" w:rsidRDefault="00BE337E" w:rsidP="00BE337E">
          <w:pPr>
            <w:pStyle w:val="17472B85FFAE408FB36ECCA0734255E61"/>
          </w:pPr>
          <w:bookmarkStart w:id="0" w:name="_Hlk511821499"/>
          <w:r w:rsidRPr="003E3A6A">
            <w:rPr>
              <w:rStyle w:val="PlaceholderText"/>
              <w:u w:val="single"/>
            </w:rPr>
            <w:t>Click here to enter text.</w:t>
          </w:r>
          <w:bookmarkEnd w:id="0"/>
        </w:p>
      </w:docPartBody>
    </w:docPart>
    <w:docPart>
      <w:docPartPr>
        <w:name w:val="18072C88B32E4392933A43E7FF4E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0531-E79F-445F-B0EA-890DFBD1E13A}"/>
      </w:docPartPr>
      <w:docPartBody>
        <w:p w:rsidR="002A5A3D" w:rsidRDefault="00BE337E" w:rsidP="00BE337E">
          <w:pPr>
            <w:pStyle w:val="18072C88B32E4392933A43E7FF4E50A51"/>
          </w:pPr>
          <w:r w:rsidRPr="003E3A6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D6C865524E4946B1D36898720B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2941-961D-4DA2-9FE8-AE695892A9DF}"/>
      </w:docPartPr>
      <w:docPartBody>
        <w:p w:rsidR="002A5A3D" w:rsidRDefault="00BE337E" w:rsidP="00BE337E">
          <w:pPr>
            <w:pStyle w:val="4DD6C865524E4946B1D36898720BEC171"/>
          </w:pPr>
          <w:r w:rsidRPr="003E3A6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9E8FE1EA7E74003B796B0BE4D62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B872-6C4B-4116-87A2-4F87DA1CE5D0}"/>
      </w:docPartPr>
      <w:docPartBody>
        <w:p w:rsidR="002A5A3D" w:rsidRDefault="00BE337E" w:rsidP="00BE337E">
          <w:pPr>
            <w:pStyle w:val="99E8FE1EA7E74003B796B0BE4D6202C71"/>
          </w:pPr>
          <w:r w:rsidRPr="003E3A6A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</w:t>
          </w:r>
          <w:r w:rsidRPr="003E3A6A">
            <w:rPr>
              <w:rStyle w:val="PlaceholderText"/>
              <w:u w:val="single"/>
            </w:rPr>
            <w:t>ere to enter text.</w:t>
          </w:r>
        </w:p>
      </w:docPartBody>
    </w:docPart>
    <w:docPart>
      <w:docPartPr>
        <w:name w:val="57193D37A8854AB68492956B977C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4B09-B609-4AEE-876C-5AD23367E367}"/>
      </w:docPartPr>
      <w:docPartBody>
        <w:p w:rsidR="002A5A3D" w:rsidRDefault="00BE337E" w:rsidP="00BE337E">
          <w:pPr>
            <w:pStyle w:val="57193D37A8854AB68492956B977C2E00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D67CD1F444C413F9E5C1B7EB28F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A3D7-C8A0-4A6C-BE02-B40A2ACA7D5B}"/>
      </w:docPartPr>
      <w:docPartBody>
        <w:p w:rsidR="002A5A3D" w:rsidRDefault="00BE337E" w:rsidP="00BE337E">
          <w:pPr>
            <w:pStyle w:val="0D67CD1F444C413F9E5C1B7EB28F860F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16BDAE7BA794BECAED103B06CFAD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1854B-B2FB-43B0-845E-02F08C0C97D6}"/>
      </w:docPartPr>
      <w:docPartBody>
        <w:p w:rsidR="002A5A3D" w:rsidRDefault="00BE337E" w:rsidP="00BE337E">
          <w:pPr>
            <w:pStyle w:val="A16BDAE7BA794BECAED103B06CFAD403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C609EBC8C194D5980ADEC49EA51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62A6-AC14-4BE6-B94A-E826133D94D6}"/>
      </w:docPartPr>
      <w:docPartBody>
        <w:p w:rsidR="002A5A3D" w:rsidRDefault="00BE337E" w:rsidP="00BE337E">
          <w:pPr>
            <w:pStyle w:val="DC609EBC8C194D5980ADEC49EA512881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277B4EB903B40C0BD90641B3A6B3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8E31-90BD-419D-B6EE-7159AAC4E4A1}"/>
      </w:docPartPr>
      <w:docPartBody>
        <w:p w:rsidR="002A5A3D" w:rsidRDefault="00BE337E" w:rsidP="00BE337E">
          <w:pPr>
            <w:pStyle w:val="2277B4EB903B40C0BD90641B3A6B348D1"/>
          </w:pPr>
          <w:r w:rsidRPr="001C3F68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here</w:t>
          </w:r>
          <w:r w:rsidRPr="001C3F68">
            <w:rPr>
              <w:rStyle w:val="PlaceholderText"/>
              <w:u w:val="single"/>
            </w:rPr>
            <w:t xml:space="preserve"> to enter a date.</w:t>
          </w:r>
        </w:p>
      </w:docPartBody>
    </w:docPart>
    <w:docPart>
      <w:docPartPr>
        <w:name w:val="F2AECC762B2A44DBB41059C44C4F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12B9-F2B5-4AFA-B6D3-EB971EB507CC}"/>
      </w:docPartPr>
      <w:docPartBody>
        <w:p w:rsidR="002A5A3D" w:rsidRDefault="00BE337E" w:rsidP="00BE337E">
          <w:pPr>
            <w:pStyle w:val="F2AECC762B2A44DBB41059C44C4FB4221"/>
          </w:pPr>
          <w:r w:rsidRPr="001C3F68">
            <w:rPr>
              <w:rStyle w:val="PlaceholderText"/>
              <w:u w:val="single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7E"/>
    <w:rsid w:val="002A5A3D"/>
    <w:rsid w:val="003E114D"/>
    <w:rsid w:val="00B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37E"/>
    <w:rPr>
      <w:color w:val="808080"/>
    </w:rPr>
  </w:style>
  <w:style w:type="paragraph" w:customStyle="1" w:styleId="87FABFE98AEE4E149F614EF611B00317">
    <w:name w:val="87FABFE98AEE4E149F614EF611B00317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7472B85FFAE408FB36ECCA0734255E6">
    <w:name w:val="17472B85FFAE408FB36ECCA0734255E6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8072C88B32E4392933A43E7FF4E50A5">
    <w:name w:val="18072C88B32E4392933A43E7FF4E50A5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4DD6C865524E4946B1D36898720BEC17">
    <w:name w:val="4DD6C865524E4946B1D36898720BEC17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99E8FE1EA7E74003B796B0BE4D6202C7">
    <w:name w:val="99E8FE1EA7E74003B796B0BE4D6202C7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57193D37A8854AB68492956B977C2E00">
    <w:name w:val="57193D37A8854AB68492956B977C2E00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0D67CD1F444C413F9E5C1B7EB28F860F">
    <w:name w:val="0D67CD1F444C413F9E5C1B7EB28F860F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A16BDAE7BA794BECAED103B06CFAD403">
    <w:name w:val="A16BDAE7BA794BECAED103B06CFAD403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DC609EBC8C194D5980ADEC49EA512881">
    <w:name w:val="DC609EBC8C194D5980ADEC49EA51288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2277B4EB903B40C0BD90641B3A6B348D">
    <w:name w:val="2277B4EB903B40C0BD90641B3A6B348D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F2AECC762B2A44DBB41059C44C4FB422">
    <w:name w:val="F2AECC762B2A44DBB41059C44C4FB422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87FABFE98AEE4E149F614EF611B003171">
    <w:name w:val="87FABFE98AEE4E149F614EF611B00317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7472B85FFAE408FB36ECCA0734255E61">
    <w:name w:val="17472B85FFAE408FB36ECCA0734255E6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8072C88B32E4392933A43E7FF4E50A51">
    <w:name w:val="18072C88B32E4392933A43E7FF4E50A5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4DD6C865524E4946B1D36898720BEC171">
    <w:name w:val="4DD6C865524E4946B1D36898720BEC17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99E8FE1EA7E74003B796B0BE4D6202C71">
    <w:name w:val="99E8FE1EA7E74003B796B0BE4D6202C7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57193D37A8854AB68492956B977C2E001">
    <w:name w:val="57193D37A8854AB68492956B977C2E00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0D67CD1F444C413F9E5C1B7EB28F860F1">
    <w:name w:val="0D67CD1F444C413F9E5C1B7EB28F860F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A16BDAE7BA794BECAED103B06CFAD4031">
    <w:name w:val="A16BDAE7BA794BECAED103B06CFAD403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DC609EBC8C194D5980ADEC49EA5128811">
    <w:name w:val="DC609EBC8C194D5980ADEC49EA512881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2277B4EB903B40C0BD90641B3A6B348D1">
    <w:name w:val="2277B4EB903B40C0BD90641B3A6B348D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F2AECC762B2A44DBB41059C44C4FB4221">
    <w:name w:val="F2AECC762B2A44DBB41059C44C4FB422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3093-0D6F-4779-8F36-3299AB9E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602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Stewart McKelvey</Company>
  <LinksUpToDate>false</LinksUpToDate>
  <CharactersWithSpaces>4029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cajones</dc:creator>
  <dc:description>v1.01</dc:description>
  <cp:lastModifiedBy>Lisa MacKay</cp:lastModifiedBy>
  <cp:revision>2</cp:revision>
  <cp:lastPrinted>2016-09-13T16:46:00Z</cp:lastPrinted>
  <dcterms:created xsi:type="dcterms:W3CDTF">2018-08-01T13:30:00Z</dcterms:created>
  <dcterms:modified xsi:type="dcterms:W3CDTF">2018-08-01T13:30:00Z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116642.v2</vt:lpwstr>
  </property>
  <property fmtid="{D5CDD505-2E9C-101B-9397-08002B2CF9AE}" pid="4" name="Watermark">
    <vt:bool>false</vt:bool>
  </property>
  <property fmtid="{D5CDD505-2E9C-101B-9397-08002B2CF9AE}" pid="5" name="WatermarkType">
    <vt:lpwstr/>
  </property>
</Properties>
</file>